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74B2C" w14:textId="107657A0" w:rsidR="0029267D" w:rsidRPr="00B06A52" w:rsidRDefault="0002262D" w:rsidP="0002262D">
      <w:pPr>
        <w:pStyle w:val="Heading1"/>
        <w:spacing w:before="0" w:line="240" w:lineRule="auto"/>
        <w:jc w:val="center"/>
        <w:rPr>
          <w:rFonts w:ascii="Calibri" w:hAnsi="Calibri" w:cs="Calibri"/>
          <w:color w:val="auto"/>
          <w:sz w:val="32"/>
        </w:rPr>
      </w:pPr>
      <w:proofErr w:type="spellStart"/>
      <w:r>
        <w:rPr>
          <w:rFonts w:ascii="Calibri" w:hAnsi="Calibri" w:cs="Calibri"/>
          <w:color w:val="auto"/>
          <w:sz w:val="32"/>
        </w:rPr>
        <w:t>Konferencija</w:t>
      </w:r>
      <w:proofErr w:type="spellEnd"/>
      <w:r>
        <w:rPr>
          <w:rFonts w:ascii="Calibri" w:hAnsi="Calibri" w:cs="Calibri"/>
          <w:color w:val="auto"/>
          <w:sz w:val="32"/>
        </w:rPr>
        <w:t xml:space="preserve"> "</w:t>
      </w:r>
      <w:r w:rsidR="005D6D4B" w:rsidRPr="00B06A52">
        <w:rPr>
          <w:rFonts w:ascii="Calibri" w:hAnsi="Calibri" w:cs="Calibri"/>
          <w:color w:val="auto"/>
          <w:sz w:val="32"/>
        </w:rPr>
        <w:t>Digital Future Forum</w:t>
      </w:r>
      <w:r w:rsidR="00BA364A" w:rsidRPr="00B06A52">
        <w:rPr>
          <w:rFonts w:ascii="Calibri" w:hAnsi="Calibri" w:cs="Calibri"/>
          <w:color w:val="auto"/>
          <w:sz w:val="32"/>
        </w:rPr>
        <w:t xml:space="preserve"> BiH</w:t>
      </w:r>
      <w:r w:rsidR="005D6D4B" w:rsidRPr="00B06A52">
        <w:rPr>
          <w:rFonts w:ascii="Calibri" w:hAnsi="Calibri" w:cs="Calibri"/>
          <w:color w:val="auto"/>
          <w:sz w:val="32"/>
        </w:rPr>
        <w:t xml:space="preserve"> </w:t>
      </w:r>
      <w:r w:rsidR="00070384" w:rsidRPr="00B06A52">
        <w:rPr>
          <w:rFonts w:ascii="Calibri" w:hAnsi="Calibri" w:cs="Calibri"/>
          <w:color w:val="auto"/>
          <w:sz w:val="32"/>
        </w:rPr>
        <w:t>2026</w:t>
      </w:r>
      <w:r>
        <w:rPr>
          <w:rFonts w:ascii="Calibri" w:hAnsi="Calibri" w:cs="Calibri"/>
          <w:color w:val="auto"/>
          <w:sz w:val="32"/>
        </w:rPr>
        <w:t>"</w:t>
      </w:r>
    </w:p>
    <w:p w14:paraId="6AA360B5" w14:textId="77777777" w:rsidR="00311F4D" w:rsidRDefault="00887FB7" w:rsidP="0002262D">
      <w:pPr>
        <w:spacing w:after="0" w:line="240" w:lineRule="auto"/>
        <w:jc w:val="center"/>
        <w:rPr>
          <w:rFonts w:ascii="Calibri" w:hAnsi="Calibri" w:cs="Calibri"/>
          <w:i/>
        </w:rPr>
      </w:pPr>
      <w:r w:rsidRPr="00202697">
        <w:rPr>
          <w:rFonts w:ascii="Calibri" w:hAnsi="Calibri" w:cs="Calibri"/>
          <w:i/>
        </w:rPr>
        <w:t xml:space="preserve">AI, Cyber </w:t>
      </w:r>
      <w:proofErr w:type="spellStart"/>
      <w:r w:rsidRPr="00202697">
        <w:rPr>
          <w:rFonts w:ascii="Calibri" w:hAnsi="Calibri" w:cs="Calibri"/>
          <w:i/>
        </w:rPr>
        <w:t>Resiliance</w:t>
      </w:r>
      <w:proofErr w:type="spellEnd"/>
      <w:r w:rsidRPr="00202697">
        <w:rPr>
          <w:rFonts w:ascii="Calibri" w:hAnsi="Calibri" w:cs="Calibri"/>
          <w:i/>
        </w:rPr>
        <w:t xml:space="preserve"> &amp; Digital Transformation</w:t>
      </w:r>
      <w:r w:rsidR="00202697">
        <w:rPr>
          <w:rFonts w:ascii="Calibri" w:hAnsi="Calibri" w:cs="Calibri"/>
          <w:i/>
        </w:rPr>
        <w:t xml:space="preserve"> </w:t>
      </w:r>
    </w:p>
    <w:p w14:paraId="09AC30A0" w14:textId="1A54FA83" w:rsidR="0029267D" w:rsidRPr="00202697" w:rsidRDefault="00202697" w:rsidP="0002262D">
      <w:pPr>
        <w:spacing w:after="0" w:line="24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</w:t>
      </w:r>
      <w:proofErr w:type="spellStart"/>
      <w:r w:rsidR="00311F4D">
        <w:rPr>
          <w:rFonts w:ascii="Calibri" w:hAnsi="Calibri" w:cs="Calibri"/>
          <w:i/>
        </w:rPr>
        <w:t>Vanjskotrgovinska</w:t>
      </w:r>
      <w:proofErr w:type="spellEnd"/>
      <w:r w:rsidR="00311F4D">
        <w:rPr>
          <w:rFonts w:ascii="Calibri" w:hAnsi="Calibri" w:cs="Calibri"/>
          <w:i/>
        </w:rPr>
        <w:t xml:space="preserve"> </w:t>
      </w:r>
      <w:proofErr w:type="spellStart"/>
      <w:r w:rsidR="00311F4D">
        <w:rPr>
          <w:rFonts w:ascii="Calibri" w:hAnsi="Calibri" w:cs="Calibri"/>
          <w:i/>
        </w:rPr>
        <w:t>komora</w:t>
      </w:r>
      <w:proofErr w:type="spellEnd"/>
      <w:r w:rsidR="00311F4D">
        <w:rPr>
          <w:rFonts w:ascii="Calibri" w:hAnsi="Calibri" w:cs="Calibri"/>
          <w:i/>
        </w:rPr>
        <w:t xml:space="preserve"> Bosne i Hercegovine</w:t>
      </w:r>
      <w:r w:rsidR="0002262D" w:rsidRPr="00202697">
        <w:rPr>
          <w:rFonts w:ascii="Calibri" w:hAnsi="Calibri" w:cs="Calibri"/>
          <w:i/>
        </w:rPr>
        <w:t xml:space="preserve">, </w:t>
      </w:r>
      <w:r w:rsidR="00E82800" w:rsidRPr="00202697">
        <w:rPr>
          <w:rFonts w:ascii="Calibri" w:hAnsi="Calibri" w:cs="Calibri"/>
          <w:i/>
        </w:rPr>
        <w:t>1</w:t>
      </w:r>
      <w:r w:rsidR="00311F4D">
        <w:rPr>
          <w:rFonts w:ascii="Calibri" w:hAnsi="Calibri" w:cs="Calibri"/>
          <w:i/>
        </w:rPr>
        <w:t>7</w:t>
      </w:r>
      <w:r w:rsidR="00E82800" w:rsidRPr="00202697">
        <w:rPr>
          <w:rFonts w:ascii="Calibri" w:hAnsi="Calibri" w:cs="Calibri"/>
          <w:i/>
        </w:rPr>
        <w:t>.</w:t>
      </w:r>
      <w:r w:rsidR="002D0531" w:rsidRPr="00202697">
        <w:rPr>
          <w:rFonts w:ascii="Calibri" w:hAnsi="Calibri" w:cs="Calibri"/>
          <w:i/>
        </w:rPr>
        <w:t xml:space="preserve"> </w:t>
      </w:r>
      <w:proofErr w:type="spellStart"/>
      <w:r w:rsidR="00E82800" w:rsidRPr="00202697">
        <w:rPr>
          <w:rFonts w:ascii="Calibri" w:hAnsi="Calibri" w:cs="Calibri"/>
          <w:i/>
        </w:rPr>
        <w:t>Juni</w:t>
      </w:r>
      <w:proofErr w:type="spellEnd"/>
      <w:r w:rsidR="00070384" w:rsidRPr="00202697">
        <w:rPr>
          <w:rFonts w:ascii="Calibri" w:hAnsi="Calibri" w:cs="Calibri"/>
          <w:i/>
        </w:rPr>
        <w:t xml:space="preserve"> 2026</w:t>
      </w:r>
      <w:r w:rsidR="0002262D" w:rsidRPr="00202697">
        <w:rPr>
          <w:rFonts w:ascii="Calibri" w:hAnsi="Calibri" w:cs="Calibri"/>
          <w:i/>
        </w:rPr>
        <w:t>.god</w:t>
      </w:r>
      <w:r w:rsidR="00311F4D">
        <w:rPr>
          <w:rFonts w:ascii="Calibri" w:hAnsi="Calibri" w:cs="Calibri"/>
          <w:i/>
        </w:rPr>
        <w:t>.</w:t>
      </w:r>
      <w:r>
        <w:rPr>
          <w:rFonts w:ascii="Calibri" w:hAnsi="Calibri" w:cs="Calibri"/>
          <w:i/>
        </w:rPr>
        <w:t>)</w:t>
      </w:r>
      <w:r w:rsidR="00070384" w:rsidRPr="00202697">
        <w:rPr>
          <w:rFonts w:ascii="Calibri" w:hAnsi="Calibri" w:cs="Calibri"/>
          <w:i/>
        </w:rPr>
        <w:t xml:space="preserve"> </w:t>
      </w:r>
      <w:r w:rsidR="00070384" w:rsidRPr="00202697">
        <w:rPr>
          <w:rFonts w:ascii="Calibri" w:hAnsi="Calibri" w:cs="Calibri"/>
          <w:i/>
        </w:rPr>
        <w:br/>
      </w:r>
    </w:p>
    <w:p w14:paraId="4AA70D19" w14:textId="08770DC7" w:rsidR="0029267D" w:rsidRPr="000D06F7" w:rsidRDefault="00BA364A" w:rsidP="001E22A8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0D06F7">
        <w:rPr>
          <w:rFonts w:ascii="Calibri" w:hAnsi="Calibri" w:cs="Calibri"/>
          <w:b/>
          <w:i/>
          <w:sz w:val="20"/>
          <w:szCs w:val="20"/>
        </w:rPr>
        <w:t>Digital Future Forum BiH 2026</w:t>
      </w:r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r w:rsidR="00070384" w:rsidRPr="000D06F7">
        <w:rPr>
          <w:rFonts w:ascii="Calibri" w:hAnsi="Calibri" w:cs="Calibri"/>
          <w:i/>
          <w:sz w:val="20"/>
          <w:szCs w:val="20"/>
        </w:rPr>
        <w:t xml:space="preserve">je </w:t>
      </w:r>
      <w:proofErr w:type="spellStart"/>
      <w:r w:rsidR="00070384" w:rsidRPr="000D06F7">
        <w:rPr>
          <w:rFonts w:ascii="Calibri" w:hAnsi="Calibri" w:cs="Calibri"/>
          <w:i/>
          <w:sz w:val="20"/>
          <w:szCs w:val="20"/>
        </w:rPr>
        <w:t>jednodnevna</w:t>
      </w:r>
      <w:proofErr w:type="spellEnd"/>
      <w:r w:rsidR="0007038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070384" w:rsidRPr="000D06F7">
        <w:rPr>
          <w:rFonts w:ascii="Calibri" w:hAnsi="Calibri" w:cs="Calibri"/>
          <w:i/>
          <w:sz w:val="20"/>
          <w:szCs w:val="20"/>
        </w:rPr>
        <w:t>poslovno-tehnološka</w:t>
      </w:r>
      <w:proofErr w:type="spellEnd"/>
      <w:r w:rsidR="0007038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070384" w:rsidRPr="000D06F7">
        <w:rPr>
          <w:rFonts w:ascii="Calibri" w:hAnsi="Calibri" w:cs="Calibri"/>
          <w:i/>
          <w:sz w:val="20"/>
          <w:szCs w:val="20"/>
        </w:rPr>
        <w:t>konferencija</w:t>
      </w:r>
      <w:proofErr w:type="spellEnd"/>
      <w:r w:rsidR="0007038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koja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okupl</w:t>
      </w:r>
      <w:r w:rsidR="00B62A04" w:rsidRPr="000D06F7">
        <w:rPr>
          <w:rFonts w:ascii="Calibri" w:hAnsi="Calibri" w:cs="Calibri"/>
          <w:i/>
          <w:sz w:val="20"/>
          <w:szCs w:val="20"/>
        </w:rPr>
        <w:t>ja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ključne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aktere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digitalne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transformacije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Bosne i Hercegovine s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ciljem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otvaranja</w:t>
      </w:r>
      <w:proofErr w:type="spellEnd"/>
      <w:r w:rsidR="00FD6324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FD6324" w:rsidRPr="000D06F7">
        <w:rPr>
          <w:rFonts w:ascii="Calibri" w:hAnsi="Calibri" w:cs="Calibri"/>
          <w:i/>
          <w:sz w:val="20"/>
          <w:szCs w:val="20"/>
        </w:rPr>
        <w:t>strukt</w:t>
      </w:r>
      <w:r w:rsidRPr="000D06F7">
        <w:rPr>
          <w:rFonts w:ascii="Calibri" w:hAnsi="Calibri" w:cs="Calibri"/>
          <w:i/>
          <w:sz w:val="20"/>
          <w:szCs w:val="20"/>
        </w:rPr>
        <w:t>uriranog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dijaloga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o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budućnosti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digitalne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ekonomije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>,</w:t>
      </w:r>
      <w:r w:rsidR="00890613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tehnološkog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razvoja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konkurentnosti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zemlje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uz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učešće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IT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stručnjaka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stručnjaka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za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digitalnu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transformaciju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vlasnika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rukovodilaca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kompanija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iz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realnog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sektora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predstavnika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organa i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institucija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na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svim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nivoima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Bosni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Hercegovini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te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predstavnica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obrazovnih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institucija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istraživačkih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centara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razvojnih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agancija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>.</w:t>
      </w:r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Konfere</w:t>
      </w:r>
      <w:r w:rsidR="00890613" w:rsidRPr="000D06F7">
        <w:rPr>
          <w:rFonts w:ascii="Calibri" w:hAnsi="Calibri" w:cs="Calibri"/>
          <w:i/>
          <w:sz w:val="20"/>
          <w:szCs w:val="20"/>
        </w:rPr>
        <w:t>n</w:t>
      </w:r>
      <w:r w:rsidRPr="000D06F7">
        <w:rPr>
          <w:rFonts w:ascii="Calibri" w:hAnsi="Calibri" w:cs="Calibri"/>
          <w:i/>
          <w:sz w:val="20"/>
          <w:szCs w:val="20"/>
        </w:rPr>
        <w:t>cija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je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zamišljena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kao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platforma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razmjenu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znanja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iskustva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preporuka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sa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fokusom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stratešk</w:t>
      </w:r>
      <w:r w:rsidR="004C204A" w:rsidRPr="000D06F7">
        <w:rPr>
          <w:rFonts w:ascii="Calibri" w:hAnsi="Calibri" w:cs="Calibri"/>
          <w:i/>
          <w:sz w:val="20"/>
          <w:szCs w:val="20"/>
        </w:rPr>
        <w:t>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tem</w:t>
      </w:r>
      <w:r w:rsidR="004C204A" w:rsidRPr="000D06F7">
        <w:rPr>
          <w:rFonts w:ascii="Calibri" w:hAnsi="Calibri" w:cs="Calibri"/>
          <w:i/>
          <w:sz w:val="20"/>
          <w:szCs w:val="20"/>
        </w:rPr>
        <w:t>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koje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direktno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utiču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razvoj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javne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uprave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>,</w:t>
      </w:r>
      <w:r w:rsidRPr="000D06F7">
        <w:rPr>
          <w:rFonts w:ascii="Calibri" w:hAnsi="Calibri" w:cs="Calibri"/>
          <w:i/>
          <w:sz w:val="20"/>
          <w:szCs w:val="20"/>
        </w:rPr>
        <w:t xml:space="preserve"> IKT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sektora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privrede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="004C204A" w:rsidRPr="000D06F7">
        <w:rPr>
          <w:rFonts w:ascii="Calibri" w:hAnsi="Calibri" w:cs="Calibri"/>
          <w:i/>
          <w:sz w:val="20"/>
          <w:szCs w:val="20"/>
        </w:rPr>
        <w:t>cjelini</w:t>
      </w:r>
      <w:proofErr w:type="spellEnd"/>
      <w:r w:rsidR="004C204A" w:rsidRPr="000D06F7">
        <w:rPr>
          <w:rFonts w:ascii="Calibri" w:hAnsi="Calibri" w:cs="Calibri"/>
          <w:i/>
          <w:sz w:val="20"/>
          <w:szCs w:val="20"/>
        </w:rPr>
        <w:t>.</w:t>
      </w:r>
    </w:p>
    <w:p w14:paraId="55A6D406" w14:textId="77777777" w:rsidR="004C204A" w:rsidRDefault="004C204A" w:rsidP="00202697">
      <w:pPr>
        <w:pStyle w:val="Heading2"/>
        <w:spacing w:before="0" w:line="240" w:lineRule="auto"/>
        <w:ind w:left="720"/>
        <w:rPr>
          <w:rFonts w:ascii="Calibri" w:hAnsi="Calibri" w:cs="Calibri"/>
          <w:color w:val="auto"/>
          <w:sz w:val="24"/>
          <w:szCs w:val="24"/>
        </w:rPr>
      </w:pPr>
    </w:p>
    <w:p w14:paraId="0CD1883E" w14:textId="5F8D9E99" w:rsidR="004F6814" w:rsidRPr="0051747B" w:rsidRDefault="004C204A" w:rsidP="001E22A8">
      <w:pPr>
        <w:pStyle w:val="Heading2"/>
        <w:spacing w:before="0" w:line="240" w:lineRule="auto"/>
        <w:ind w:left="720"/>
        <w:jc w:val="center"/>
        <w:rPr>
          <w:rFonts w:ascii="Calibri" w:hAnsi="Calibri" w:cs="Calibri"/>
          <w:color w:val="auto"/>
          <w:sz w:val="32"/>
          <w:szCs w:val="32"/>
        </w:rPr>
      </w:pPr>
      <w:r w:rsidRPr="0051747B">
        <w:rPr>
          <w:rFonts w:ascii="Calibri" w:hAnsi="Calibri" w:cs="Calibri"/>
          <w:color w:val="auto"/>
          <w:sz w:val="32"/>
          <w:szCs w:val="32"/>
        </w:rPr>
        <w:t>P R O G R A M    K O N F E R E N C I J E</w:t>
      </w:r>
    </w:p>
    <w:p w14:paraId="29D8DDBC" w14:textId="77777777" w:rsidR="00B06A52" w:rsidRPr="001E22A8" w:rsidRDefault="00B06A52" w:rsidP="0051747B">
      <w:pPr>
        <w:spacing w:after="0" w:line="240" w:lineRule="auto"/>
        <w:jc w:val="both"/>
      </w:pPr>
    </w:p>
    <w:p w14:paraId="68C1B9D1" w14:textId="6DD12089" w:rsidR="00587236" w:rsidRPr="001E22A8" w:rsidRDefault="00070384" w:rsidP="00202697">
      <w:pPr>
        <w:spacing w:after="0" w:line="240" w:lineRule="auto"/>
        <w:jc w:val="both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 w:rsidR="00E82800" w:rsidRPr="001E22A8">
        <w:rPr>
          <w:rFonts w:ascii="Calibri" w:hAnsi="Calibri" w:cs="Calibri"/>
          <w:b/>
        </w:rPr>
        <w:t>2</w:t>
      </w:r>
      <w:r w:rsidRPr="001E22A8">
        <w:rPr>
          <w:rFonts w:ascii="Calibri" w:hAnsi="Calibri" w:cs="Calibri"/>
          <w:b/>
        </w:rPr>
        <w:t>:</w:t>
      </w:r>
      <w:r w:rsidR="00E82800" w:rsidRPr="001E22A8">
        <w:rPr>
          <w:rFonts w:ascii="Calibri" w:hAnsi="Calibri" w:cs="Calibri"/>
          <w:b/>
        </w:rPr>
        <w:t>00</w:t>
      </w:r>
      <w:r w:rsidRPr="001E22A8">
        <w:rPr>
          <w:rFonts w:ascii="Calibri" w:hAnsi="Calibri" w:cs="Calibri"/>
          <w:b/>
        </w:rPr>
        <w:t xml:space="preserve"> – </w:t>
      </w:r>
      <w:r w:rsidR="004F6814" w:rsidRPr="001E22A8">
        <w:rPr>
          <w:rFonts w:ascii="Calibri" w:hAnsi="Calibri" w:cs="Calibri"/>
          <w:b/>
        </w:rPr>
        <w:t>1</w:t>
      </w:r>
      <w:r w:rsidR="00944130">
        <w:rPr>
          <w:rFonts w:ascii="Calibri" w:hAnsi="Calibri" w:cs="Calibri"/>
          <w:b/>
        </w:rPr>
        <w:t>2:45</w:t>
      </w:r>
      <w:r w:rsidR="004C204A" w:rsidRPr="001E22A8">
        <w:rPr>
          <w:rFonts w:ascii="Calibri" w:hAnsi="Calibri" w:cs="Calibri"/>
          <w:b/>
        </w:rPr>
        <w:t xml:space="preserve">   REGISTRACIJA UČESNIKA</w:t>
      </w:r>
    </w:p>
    <w:p w14:paraId="46DF7F60" w14:textId="75B241F3" w:rsidR="0029267D" w:rsidRPr="001E22A8" w:rsidRDefault="009B6217" w:rsidP="00202697">
      <w:pPr>
        <w:spacing w:after="0" w:line="240" w:lineRule="auto"/>
        <w:jc w:val="both"/>
        <w:rPr>
          <w:rFonts w:ascii="Calibri" w:hAnsi="Calibri" w:cs="Calibri"/>
        </w:rPr>
      </w:pPr>
      <w:r w:rsidRPr="001E22A8">
        <w:rPr>
          <w:rFonts w:ascii="Calibri" w:hAnsi="Calibri" w:cs="Calibri"/>
          <w:b/>
        </w:rPr>
        <w:t>1</w:t>
      </w:r>
      <w:r w:rsidR="00944130">
        <w:rPr>
          <w:rFonts w:ascii="Calibri" w:hAnsi="Calibri" w:cs="Calibri"/>
          <w:b/>
        </w:rPr>
        <w:t>2:45</w:t>
      </w:r>
      <w:r w:rsidRPr="001E22A8">
        <w:rPr>
          <w:rFonts w:ascii="Calibri" w:hAnsi="Calibri" w:cs="Calibri"/>
          <w:b/>
        </w:rPr>
        <w:t xml:space="preserve"> – 1</w:t>
      </w:r>
      <w:r w:rsidR="00944130">
        <w:rPr>
          <w:rFonts w:ascii="Calibri" w:hAnsi="Calibri" w:cs="Calibri"/>
          <w:b/>
        </w:rPr>
        <w:t>3</w:t>
      </w:r>
      <w:r w:rsidRPr="001E22A8">
        <w:rPr>
          <w:rFonts w:ascii="Calibri" w:hAnsi="Calibri" w:cs="Calibri"/>
          <w:b/>
        </w:rPr>
        <w:t xml:space="preserve">:00 </w:t>
      </w:r>
      <w:r w:rsidR="004C204A" w:rsidRPr="001E22A8">
        <w:rPr>
          <w:rFonts w:ascii="Calibri" w:hAnsi="Calibri" w:cs="Calibri"/>
          <w:b/>
        </w:rPr>
        <w:t xml:space="preserve">  IZJAVE ZA MEDIJE</w:t>
      </w:r>
      <w:r w:rsidR="00F454BB">
        <w:rPr>
          <w:rFonts w:ascii="Calibri" w:hAnsi="Calibri" w:cs="Calibri"/>
          <w:b/>
        </w:rPr>
        <w:t xml:space="preserve"> </w:t>
      </w:r>
    </w:p>
    <w:p w14:paraId="07265275" w14:textId="519EA400" w:rsidR="0029267D" w:rsidRDefault="00070384" w:rsidP="00202697">
      <w:pPr>
        <w:spacing w:after="0" w:line="240" w:lineRule="auto"/>
        <w:jc w:val="both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 w:rsidR="00944130">
        <w:rPr>
          <w:rFonts w:ascii="Calibri" w:hAnsi="Calibri" w:cs="Calibri"/>
          <w:b/>
        </w:rPr>
        <w:t>3</w:t>
      </w:r>
      <w:r w:rsidRPr="001E22A8">
        <w:rPr>
          <w:rFonts w:ascii="Calibri" w:hAnsi="Calibri" w:cs="Calibri"/>
          <w:b/>
        </w:rPr>
        <w:t xml:space="preserve">:00 – </w:t>
      </w:r>
      <w:proofErr w:type="gramStart"/>
      <w:r w:rsidRPr="001E22A8">
        <w:rPr>
          <w:rFonts w:ascii="Calibri" w:hAnsi="Calibri" w:cs="Calibri"/>
          <w:b/>
        </w:rPr>
        <w:t>1</w:t>
      </w:r>
      <w:r w:rsidR="00944130">
        <w:rPr>
          <w:rFonts w:ascii="Calibri" w:hAnsi="Calibri" w:cs="Calibri"/>
          <w:b/>
        </w:rPr>
        <w:t>3</w:t>
      </w:r>
      <w:r w:rsidRPr="001E22A8">
        <w:rPr>
          <w:rFonts w:ascii="Calibri" w:hAnsi="Calibri" w:cs="Calibri"/>
          <w:b/>
        </w:rPr>
        <w:t>:1</w:t>
      </w:r>
      <w:r w:rsidR="00F454BB">
        <w:rPr>
          <w:rFonts w:ascii="Calibri" w:hAnsi="Calibri" w:cs="Calibri"/>
          <w:b/>
        </w:rPr>
        <w:t>0</w:t>
      </w:r>
      <w:r w:rsidR="004C204A" w:rsidRPr="001E22A8">
        <w:rPr>
          <w:rFonts w:ascii="Calibri" w:hAnsi="Calibri" w:cs="Calibri"/>
          <w:b/>
        </w:rPr>
        <w:t xml:space="preserve"> </w:t>
      </w:r>
      <w:r w:rsidR="00080648">
        <w:rPr>
          <w:rFonts w:ascii="Calibri" w:hAnsi="Calibri" w:cs="Calibri"/>
          <w:b/>
        </w:rPr>
        <w:t xml:space="preserve"> </w:t>
      </w:r>
      <w:r w:rsidR="004C204A" w:rsidRPr="001E22A8">
        <w:rPr>
          <w:rFonts w:ascii="Calibri" w:hAnsi="Calibri" w:cs="Calibri"/>
          <w:b/>
        </w:rPr>
        <w:t>OTVARANJE</w:t>
      </w:r>
      <w:proofErr w:type="gramEnd"/>
      <w:r w:rsidR="004C204A" w:rsidRPr="001E22A8">
        <w:rPr>
          <w:rFonts w:ascii="Calibri" w:hAnsi="Calibri" w:cs="Calibri"/>
          <w:b/>
        </w:rPr>
        <w:t xml:space="preserve"> KONFERENCIJE</w:t>
      </w:r>
    </w:p>
    <w:p w14:paraId="3C9A2638" w14:textId="77777777" w:rsidR="00080648" w:rsidRPr="001E22A8" w:rsidRDefault="00080648" w:rsidP="0020269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4C59E49" w14:textId="382B9358" w:rsidR="00887FB7" w:rsidRPr="001E22A8" w:rsidRDefault="004C204A" w:rsidP="001E22A8">
      <w:pPr>
        <w:spacing w:after="0" w:line="240" w:lineRule="auto"/>
        <w:jc w:val="both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 w:rsidR="00944130">
        <w:rPr>
          <w:rFonts w:ascii="Calibri" w:hAnsi="Calibri" w:cs="Calibri"/>
          <w:b/>
        </w:rPr>
        <w:t>3</w:t>
      </w:r>
      <w:r w:rsidRPr="001E22A8">
        <w:rPr>
          <w:rFonts w:ascii="Calibri" w:hAnsi="Calibri" w:cs="Calibri"/>
          <w:b/>
        </w:rPr>
        <w:t>:1</w:t>
      </w:r>
      <w:r w:rsidR="00F454BB">
        <w:rPr>
          <w:rFonts w:ascii="Calibri" w:hAnsi="Calibri" w:cs="Calibri"/>
          <w:b/>
        </w:rPr>
        <w:t>0</w:t>
      </w:r>
      <w:r w:rsidRPr="001E22A8">
        <w:rPr>
          <w:rFonts w:ascii="Calibri" w:hAnsi="Calibri" w:cs="Calibri"/>
          <w:b/>
        </w:rPr>
        <w:t xml:space="preserve"> – </w:t>
      </w:r>
      <w:r w:rsidR="001E22A8" w:rsidRPr="001E22A8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4</w:t>
      </w:r>
      <w:r w:rsidR="001E22A8" w:rsidRPr="001E22A8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10</w:t>
      </w:r>
      <w:r w:rsidR="001E22A8" w:rsidRPr="001E22A8">
        <w:rPr>
          <w:rFonts w:ascii="Calibri" w:hAnsi="Calibri" w:cs="Calibri"/>
          <w:b/>
        </w:rPr>
        <w:t xml:space="preserve">   </w:t>
      </w:r>
      <w:r w:rsidR="00887FB7" w:rsidRPr="001E22A8">
        <w:rPr>
          <w:rFonts w:ascii="Calibri" w:hAnsi="Calibri" w:cs="Calibri"/>
          <w:b/>
        </w:rPr>
        <w:t>TEMATSKI BLOK 1</w:t>
      </w:r>
      <w:r w:rsidR="00ED478C" w:rsidRPr="001E22A8">
        <w:rPr>
          <w:rFonts w:ascii="Calibri" w:hAnsi="Calibri" w:cs="Calibri"/>
          <w:b/>
        </w:rPr>
        <w:t xml:space="preserve"> – EU FONDOVI I DIGITALNI RAZVOJ BIH</w:t>
      </w:r>
    </w:p>
    <w:p w14:paraId="260341FB" w14:textId="2C241AFD" w:rsidR="001C184E" w:rsidRDefault="001E22A8" w:rsidP="001E22A8">
      <w:pPr>
        <w:spacing w:after="0" w:line="240" w:lineRule="auto"/>
        <w:rPr>
          <w:rFonts w:ascii="Calibri" w:hAnsi="Calibri" w:cs="Calibri"/>
          <w:b/>
        </w:rPr>
      </w:pPr>
      <w:r w:rsidRPr="00202697">
        <w:rPr>
          <w:rFonts w:ascii="Calibri" w:hAnsi="Calibri" w:cs="Calibri"/>
          <w:b/>
        </w:rPr>
        <w:t xml:space="preserve">                           </w:t>
      </w:r>
      <w:r w:rsidR="00873BD8" w:rsidRPr="0020269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3</w:t>
      </w:r>
      <w:r w:rsidR="00873BD8" w:rsidRPr="00202697">
        <w:rPr>
          <w:rFonts w:ascii="Calibri" w:hAnsi="Calibri" w:cs="Calibri"/>
          <w:b/>
        </w:rPr>
        <w:t>:1</w:t>
      </w:r>
      <w:r w:rsidR="00F454BB">
        <w:rPr>
          <w:rFonts w:ascii="Calibri" w:hAnsi="Calibri" w:cs="Calibri"/>
          <w:b/>
        </w:rPr>
        <w:t>0</w:t>
      </w:r>
      <w:r w:rsidR="00873BD8" w:rsidRPr="0020269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3</w:t>
      </w:r>
      <w:r w:rsidR="00873BD8" w:rsidRPr="00202697">
        <w:rPr>
          <w:rFonts w:ascii="Calibri" w:hAnsi="Calibri" w:cs="Calibri"/>
          <w:b/>
        </w:rPr>
        <w:t>:</w:t>
      </w:r>
      <w:r w:rsidR="00174C56">
        <w:rPr>
          <w:rFonts w:ascii="Calibri" w:hAnsi="Calibri" w:cs="Calibri"/>
          <w:b/>
        </w:rPr>
        <w:t>3</w:t>
      </w:r>
      <w:r w:rsidR="00F454BB">
        <w:rPr>
          <w:rFonts w:ascii="Calibri" w:hAnsi="Calibri" w:cs="Calibri"/>
          <w:b/>
        </w:rPr>
        <w:t>0</w:t>
      </w:r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51747B" w:rsidRPr="00202697">
        <w:rPr>
          <w:rFonts w:ascii="Calibri" w:hAnsi="Calibri" w:cs="Calibri"/>
          <w:b/>
        </w:rPr>
        <w:t>P</w:t>
      </w:r>
      <w:r w:rsidR="00873BD8" w:rsidRPr="00202697">
        <w:rPr>
          <w:rFonts w:ascii="Calibri" w:hAnsi="Calibri" w:cs="Calibri"/>
          <w:b/>
        </w:rPr>
        <w:t>redavanje</w:t>
      </w:r>
      <w:proofErr w:type="spellEnd"/>
      <w:r w:rsidR="00873BD8" w:rsidRPr="00202697">
        <w:rPr>
          <w:rFonts w:ascii="Calibri" w:hAnsi="Calibri" w:cs="Calibri"/>
          <w:b/>
        </w:rPr>
        <w:t>:</w:t>
      </w:r>
      <w:r w:rsidR="005C308E" w:rsidRPr="00202697">
        <w:rPr>
          <w:rFonts w:ascii="Calibri" w:hAnsi="Calibri" w:cs="Calibri"/>
          <w:b/>
        </w:rPr>
        <w:t xml:space="preserve"> </w:t>
      </w:r>
      <w:r w:rsidR="00873BD8" w:rsidRPr="00202697">
        <w:rPr>
          <w:rFonts w:ascii="Calibri" w:hAnsi="Calibri" w:cs="Calibri"/>
          <w:b/>
        </w:rPr>
        <w:t xml:space="preserve">EU </w:t>
      </w:r>
      <w:proofErr w:type="spellStart"/>
      <w:r w:rsidRPr="00202697">
        <w:rPr>
          <w:rFonts w:ascii="Calibri" w:hAnsi="Calibri" w:cs="Calibri"/>
          <w:b/>
        </w:rPr>
        <w:t>f</w:t>
      </w:r>
      <w:r w:rsidR="00873BD8" w:rsidRPr="00202697">
        <w:rPr>
          <w:rFonts w:ascii="Calibri" w:hAnsi="Calibri" w:cs="Calibri"/>
          <w:b/>
        </w:rPr>
        <w:t>ondovi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za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digitalnu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transformaciju</w:t>
      </w:r>
      <w:proofErr w:type="spellEnd"/>
      <w:r w:rsidR="00ED478C" w:rsidRPr="00202697">
        <w:rPr>
          <w:rFonts w:ascii="Calibri" w:hAnsi="Calibri" w:cs="Calibri"/>
          <w:b/>
        </w:rPr>
        <w:t xml:space="preserve"> </w:t>
      </w:r>
    </w:p>
    <w:p w14:paraId="32CAE058" w14:textId="72DDA820" w:rsidR="00873BD8" w:rsidRPr="00202697" w:rsidRDefault="00873BD8" w:rsidP="001E22A8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proofErr w:type="spellStart"/>
      <w:r w:rsidRPr="00202697">
        <w:rPr>
          <w:rFonts w:ascii="Calibri" w:hAnsi="Calibri" w:cs="Calibri"/>
          <w:i/>
          <w:sz w:val="20"/>
          <w:szCs w:val="20"/>
        </w:rPr>
        <w:t>Pregled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ključnih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EU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fondova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programa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dostupnih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kompanijama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u BiH,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uz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objašnjenje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osnovnih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procedura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apliciranja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mogućnosti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finansiranja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digitalnih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inovacionih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projekata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>.</w:t>
      </w:r>
    </w:p>
    <w:p w14:paraId="097286D7" w14:textId="039D7A81" w:rsidR="00873BD8" w:rsidRDefault="001E22A8" w:rsidP="001E22A8">
      <w:pPr>
        <w:spacing w:after="0" w:line="240" w:lineRule="auto"/>
        <w:jc w:val="both"/>
        <w:rPr>
          <w:rFonts w:ascii="Calibri" w:hAnsi="Calibri" w:cs="Calibri"/>
          <w:b/>
        </w:rPr>
      </w:pPr>
      <w:r w:rsidRPr="00202697">
        <w:rPr>
          <w:rFonts w:ascii="Calibri" w:hAnsi="Calibri" w:cs="Calibri"/>
          <w:b/>
        </w:rPr>
        <w:t xml:space="preserve">                           </w:t>
      </w:r>
      <w:r w:rsidR="00873BD8" w:rsidRPr="0020269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3</w:t>
      </w:r>
      <w:r w:rsidR="00873BD8" w:rsidRPr="00202697">
        <w:rPr>
          <w:rFonts w:ascii="Calibri" w:hAnsi="Calibri" w:cs="Calibri"/>
          <w:b/>
        </w:rPr>
        <w:t>:</w:t>
      </w:r>
      <w:r w:rsidR="00E82800" w:rsidRPr="00202697">
        <w:rPr>
          <w:rFonts w:ascii="Calibri" w:hAnsi="Calibri" w:cs="Calibri"/>
          <w:b/>
        </w:rPr>
        <w:t>3</w:t>
      </w:r>
      <w:r w:rsidR="00F454BB">
        <w:rPr>
          <w:rFonts w:ascii="Calibri" w:hAnsi="Calibri" w:cs="Calibri"/>
          <w:b/>
        </w:rPr>
        <w:t>0</w:t>
      </w:r>
      <w:r w:rsidR="00873BD8" w:rsidRPr="0020269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4</w:t>
      </w:r>
      <w:r w:rsidR="00873BD8" w:rsidRPr="00202697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10</w:t>
      </w:r>
      <w:r w:rsidR="00873BD8" w:rsidRPr="00202697">
        <w:rPr>
          <w:rFonts w:ascii="Calibri" w:hAnsi="Calibri" w:cs="Calibri"/>
          <w:b/>
        </w:rPr>
        <w:t xml:space="preserve"> Panel: </w:t>
      </w:r>
      <w:proofErr w:type="spellStart"/>
      <w:r w:rsidR="00873BD8" w:rsidRPr="00202697">
        <w:rPr>
          <w:rFonts w:ascii="Calibri" w:hAnsi="Calibri" w:cs="Calibri"/>
          <w:b/>
        </w:rPr>
        <w:t>Kako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ubrzati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digitalni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razvoj</w:t>
      </w:r>
      <w:proofErr w:type="spellEnd"/>
      <w:r w:rsidR="00873BD8" w:rsidRPr="00202697">
        <w:rPr>
          <w:rFonts w:ascii="Calibri" w:hAnsi="Calibri" w:cs="Calibri"/>
          <w:b/>
        </w:rPr>
        <w:t xml:space="preserve"> BiH?</w:t>
      </w:r>
      <w:r w:rsidR="001E38AD">
        <w:rPr>
          <w:rFonts w:ascii="Calibri" w:hAnsi="Calibri" w:cs="Calibri"/>
          <w:b/>
        </w:rPr>
        <w:t xml:space="preserve"> </w:t>
      </w:r>
    </w:p>
    <w:p w14:paraId="09AB9131" w14:textId="4098F837" w:rsidR="00873BD8" w:rsidRDefault="00873BD8" w:rsidP="001E22A8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proofErr w:type="spellStart"/>
      <w:r w:rsidRPr="000D06F7">
        <w:rPr>
          <w:rFonts w:ascii="Calibri" w:hAnsi="Calibri" w:cs="Calibri"/>
          <w:i/>
          <w:sz w:val="20"/>
          <w:szCs w:val="20"/>
        </w:rPr>
        <w:t>Kako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kroz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saradnju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institucija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privrede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akademske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zajednice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ubrzati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digitalnu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transformaciju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razvoj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kadrova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konkurentnost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digitalne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ekonomije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Bosni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Hercegovini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>.</w:t>
      </w:r>
    </w:p>
    <w:p w14:paraId="6B547AA2" w14:textId="77777777" w:rsidR="00F454BB" w:rsidRDefault="00F454BB" w:rsidP="001E22A8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4EDB5E89" w14:textId="342023D6" w:rsidR="00F454BB" w:rsidRPr="001E22A8" w:rsidRDefault="00F454BB" w:rsidP="00F454BB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14:10</w:t>
      </w:r>
      <w:r w:rsidRPr="001E22A8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>14:25</w:t>
      </w:r>
      <w:r w:rsidRPr="001E22A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PAUZA ZA OSVJEŽENJE</w:t>
      </w:r>
    </w:p>
    <w:p w14:paraId="0790193D" w14:textId="77777777" w:rsidR="001E22A8" w:rsidRPr="000D06F7" w:rsidRDefault="001E22A8" w:rsidP="001E22A8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9200276" w14:textId="31BE943F" w:rsidR="00126704" w:rsidRPr="001E22A8" w:rsidRDefault="001E22A8" w:rsidP="001E22A8">
      <w:pPr>
        <w:spacing w:after="0" w:line="240" w:lineRule="auto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4</w:t>
      </w:r>
      <w:r w:rsidRPr="001E22A8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25</w:t>
      </w:r>
      <w:r w:rsidRPr="001E22A8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5</w:t>
      </w:r>
      <w:r w:rsidRPr="001E22A8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25</w:t>
      </w:r>
      <w:r w:rsidRPr="001E22A8">
        <w:rPr>
          <w:rFonts w:ascii="Calibri" w:hAnsi="Calibri" w:cs="Calibri"/>
          <w:b/>
        </w:rPr>
        <w:t xml:space="preserve"> </w:t>
      </w:r>
      <w:r w:rsidR="00887FB7" w:rsidRPr="001E22A8">
        <w:rPr>
          <w:rFonts w:ascii="Calibri" w:hAnsi="Calibri" w:cs="Calibri"/>
          <w:b/>
        </w:rPr>
        <w:t>TEMATSKI BLOK 2</w:t>
      </w:r>
      <w:r w:rsidR="005C308E" w:rsidRPr="001E22A8">
        <w:rPr>
          <w:rFonts w:ascii="Calibri" w:hAnsi="Calibri" w:cs="Calibri"/>
          <w:b/>
        </w:rPr>
        <w:t xml:space="preserve"> – </w:t>
      </w:r>
      <w:r w:rsidR="00873BD8" w:rsidRPr="001E22A8">
        <w:rPr>
          <w:rFonts w:ascii="Calibri" w:hAnsi="Calibri" w:cs="Calibri"/>
          <w:b/>
        </w:rPr>
        <w:t>C</w:t>
      </w:r>
      <w:r w:rsidR="005C308E" w:rsidRPr="001E22A8">
        <w:rPr>
          <w:rFonts w:ascii="Calibri" w:hAnsi="Calibri" w:cs="Calibri"/>
          <w:b/>
        </w:rPr>
        <w:t>YBER SECURITY AND DATA PROTECTION</w:t>
      </w:r>
    </w:p>
    <w:p w14:paraId="2D5B17DB" w14:textId="79C85669" w:rsidR="00873BD8" w:rsidRDefault="001E22A8" w:rsidP="001E22A8">
      <w:pPr>
        <w:spacing w:after="0" w:line="240" w:lineRule="auto"/>
        <w:rPr>
          <w:rFonts w:ascii="Calibri" w:hAnsi="Calibri" w:cs="Calibri"/>
          <w:b/>
        </w:rPr>
      </w:pPr>
      <w:r w:rsidRPr="000D06F7">
        <w:rPr>
          <w:rFonts w:ascii="Calibri" w:hAnsi="Calibri" w:cs="Calibri"/>
          <w:b/>
        </w:rPr>
        <w:t xml:space="preserve">                           </w:t>
      </w:r>
      <w:r w:rsidR="00070384" w:rsidRPr="000D06F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4</w:t>
      </w:r>
      <w:r w:rsidR="00070384" w:rsidRPr="000D06F7">
        <w:rPr>
          <w:rFonts w:ascii="Calibri" w:hAnsi="Calibri" w:cs="Calibri"/>
          <w:b/>
        </w:rPr>
        <w:t>:</w:t>
      </w:r>
      <w:r w:rsidR="00174C56">
        <w:rPr>
          <w:rFonts w:ascii="Calibri" w:hAnsi="Calibri" w:cs="Calibri"/>
          <w:b/>
        </w:rPr>
        <w:t>2</w:t>
      </w:r>
      <w:r w:rsidR="00F454BB">
        <w:rPr>
          <w:rFonts w:ascii="Calibri" w:hAnsi="Calibri" w:cs="Calibri"/>
          <w:b/>
        </w:rPr>
        <w:t>5</w:t>
      </w:r>
      <w:r w:rsidR="00070384" w:rsidRPr="000D06F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4</w:t>
      </w:r>
      <w:r w:rsidR="00070384" w:rsidRPr="000D06F7">
        <w:rPr>
          <w:rFonts w:ascii="Calibri" w:hAnsi="Calibri" w:cs="Calibri"/>
          <w:b/>
        </w:rPr>
        <w:t>:</w:t>
      </w:r>
      <w:r w:rsidR="00174C56">
        <w:rPr>
          <w:rFonts w:ascii="Calibri" w:hAnsi="Calibri" w:cs="Calibri"/>
          <w:b/>
        </w:rPr>
        <w:t>4</w:t>
      </w:r>
      <w:r w:rsidR="00F454BB">
        <w:rPr>
          <w:rFonts w:ascii="Calibri" w:hAnsi="Calibri" w:cs="Calibri"/>
          <w:b/>
        </w:rPr>
        <w:t>5</w:t>
      </w:r>
      <w:r w:rsidR="00070384" w:rsidRPr="000D06F7">
        <w:rPr>
          <w:rFonts w:ascii="Calibri" w:hAnsi="Calibri" w:cs="Calibri"/>
          <w:b/>
        </w:rPr>
        <w:t xml:space="preserve"> </w:t>
      </w:r>
      <w:proofErr w:type="spellStart"/>
      <w:r w:rsidR="0051747B" w:rsidRPr="000D06F7">
        <w:rPr>
          <w:rFonts w:ascii="Calibri" w:hAnsi="Calibri" w:cs="Calibri"/>
          <w:b/>
        </w:rPr>
        <w:t>P</w:t>
      </w:r>
      <w:r w:rsidR="00873BD8" w:rsidRPr="000D06F7">
        <w:rPr>
          <w:rFonts w:ascii="Calibri" w:hAnsi="Calibri" w:cs="Calibri"/>
          <w:b/>
        </w:rPr>
        <w:t>redavanje</w:t>
      </w:r>
      <w:proofErr w:type="spellEnd"/>
      <w:r w:rsidR="00873BD8" w:rsidRPr="000D06F7">
        <w:rPr>
          <w:rFonts w:ascii="Calibri" w:hAnsi="Calibri" w:cs="Calibri"/>
          <w:b/>
        </w:rPr>
        <w:t xml:space="preserve">: Cybersecurity - </w:t>
      </w:r>
      <w:proofErr w:type="spellStart"/>
      <w:r w:rsidR="00873BD8" w:rsidRPr="000D06F7">
        <w:rPr>
          <w:rFonts w:ascii="Calibri" w:hAnsi="Calibri" w:cs="Calibri"/>
          <w:b/>
        </w:rPr>
        <w:t>Globalni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trendovi</w:t>
      </w:r>
      <w:proofErr w:type="spellEnd"/>
      <w:r w:rsidRPr="000D06F7">
        <w:rPr>
          <w:rFonts w:ascii="Calibri" w:hAnsi="Calibri" w:cs="Calibri"/>
          <w:b/>
        </w:rPr>
        <w:t xml:space="preserve"> i </w:t>
      </w:r>
      <w:proofErr w:type="spellStart"/>
      <w:r w:rsidRPr="000D06F7">
        <w:rPr>
          <w:rFonts w:ascii="Calibri" w:hAnsi="Calibri" w:cs="Calibri"/>
          <w:b/>
        </w:rPr>
        <w:t>regionalna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realnost</w:t>
      </w:r>
      <w:proofErr w:type="spellEnd"/>
    </w:p>
    <w:p w14:paraId="352FA825" w14:textId="4B47106A" w:rsidR="001C184E" w:rsidRDefault="00873BD8" w:rsidP="001E22A8">
      <w:pPr>
        <w:spacing w:after="0" w:line="240" w:lineRule="auto"/>
        <w:rPr>
          <w:rFonts w:ascii="Calibri" w:hAnsi="Calibri" w:cs="Calibri"/>
          <w:b/>
        </w:rPr>
      </w:pPr>
      <w:proofErr w:type="spellStart"/>
      <w:r w:rsidRPr="000D06F7">
        <w:rPr>
          <w:rFonts w:ascii="Calibri" w:hAnsi="Calibri" w:cs="Calibri"/>
          <w:i/>
          <w:sz w:val="20"/>
          <w:szCs w:val="20"/>
        </w:rPr>
        <w:t>Najčešće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vrste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napada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prethodnih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12–18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mjeseci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. </w:t>
      </w:r>
      <w:proofErr w:type="gramStart"/>
      <w:r w:rsidRPr="000D06F7">
        <w:rPr>
          <w:rFonts w:ascii="Calibri" w:hAnsi="Calibri" w:cs="Calibri"/>
          <w:i/>
          <w:sz w:val="20"/>
          <w:szCs w:val="20"/>
        </w:rPr>
        <w:t>ransomware</w:t>
      </w:r>
      <w:proofErr w:type="gramEnd"/>
      <w:r w:rsidRPr="000D06F7">
        <w:rPr>
          <w:rFonts w:ascii="Calibri" w:hAnsi="Calibri" w:cs="Calibri"/>
          <w:i/>
          <w:sz w:val="20"/>
          <w:szCs w:val="20"/>
        </w:rPr>
        <w:t xml:space="preserve">, phishing, supply chain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napadi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uticaj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AI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napadače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odbranu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br/>
      </w:r>
      <w:r w:rsidR="001E22A8" w:rsidRPr="000D06F7">
        <w:rPr>
          <w:rFonts w:ascii="Calibri" w:hAnsi="Calibri" w:cs="Calibri"/>
          <w:b/>
        </w:rPr>
        <w:t xml:space="preserve">                          </w:t>
      </w:r>
      <w:r w:rsidR="008251B7">
        <w:rPr>
          <w:rFonts w:ascii="Calibri" w:hAnsi="Calibri" w:cs="Calibri"/>
          <w:b/>
        </w:rPr>
        <w:t xml:space="preserve"> </w:t>
      </w:r>
      <w:r w:rsidRPr="000D06F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4</w:t>
      </w:r>
      <w:r w:rsidRPr="000D06F7">
        <w:rPr>
          <w:rFonts w:ascii="Calibri" w:hAnsi="Calibri" w:cs="Calibri"/>
          <w:b/>
        </w:rPr>
        <w:t>:</w:t>
      </w:r>
      <w:r w:rsidR="00174C56">
        <w:rPr>
          <w:rFonts w:ascii="Calibri" w:hAnsi="Calibri" w:cs="Calibri"/>
          <w:b/>
        </w:rPr>
        <w:t>4</w:t>
      </w:r>
      <w:r w:rsidR="00F454BB">
        <w:rPr>
          <w:rFonts w:ascii="Calibri" w:hAnsi="Calibri" w:cs="Calibri"/>
          <w:b/>
        </w:rPr>
        <w:t>5</w:t>
      </w:r>
      <w:r w:rsidRPr="000D06F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5</w:t>
      </w:r>
      <w:r w:rsidRPr="000D06F7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25</w:t>
      </w:r>
      <w:r w:rsidRPr="000D06F7">
        <w:rPr>
          <w:rFonts w:ascii="Calibri" w:hAnsi="Calibri" w:cs="Calibri"/>
          <w:b/>
        </w:rPr>
        <w:t xml:space="preserve"> Panel: Digital Trust u </w:t>
      </w:r>
      <w:proofErr w:type="spellStart"/>
      <w:r w:rsidRPr="000D06F7">
        <w:rPr>
          <w:rFonts w:ascii="Calibri" w:hAnsi="Calibri" w:cs="Calibri"/>
          <w:b/>
        </w:rPr>
        <w:t>praksi</w:t>
      </w:r>
      <w:proofErr w:type="spellEnd"/>
      <w:r w:rsidR="000D06F7">
        <w:rPr>
          <w:rFonts w:ascii="Calibri" w:hAnsi="Calibri" w:cs="Calibri"/>
          <w:b/>
        </w:rPr>
        <w:t xml:space="preserve"> -</w:t>
      </w:r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koliko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su</w:t>
      </w:r>
      <w:proofErr w:type="spellEnd"/>
      <w:r w:rsidRPr="000D06F7">
        <w:rPr>
          <w:rFonts w:ascii="Calibri" w:hAnsi="Calibri" w:cs="Calibri"/>
          <w:b/>
        </w:rPr>
        <w:t xml:space="preserve"> BiH </w:t>
      </w:r>
      <w:proofErr w:type="spellStart"/>
      <w:r w:rsidRPr="000D06F7">
        <w:rPr>
          <w:rFonts w:ascii="Calibri" w:hAnsi="Calibri" w:cs="Calibri"/>
          <w:b/>
        </w:rPr>
        <w:t>kompanije</w:t>
      </w:r>
      <w:proofErr w:type="spellEnd"/>
      <w:r w:rsidRPr="000D06F7">
        <w:rPr>
          <w:rFonts w:ascii="Calibri" w:hAnsi="Calibri" w:cs="Calibri"/>
          <w:b/>
        </w:rPr>
        <w:t xml:space="preserve"> </w:t>
      </w:r>
    </w:p>
    <w:p w14:paraId="65BC93C4" w14:textId="00526A10" w:rsidR="00873BD8" w:rsidRDefault="00873BD8" w:rsidP="001C184E">
      <w:pPr>
        <w:spacing w:after="0" w:line="240" w:lineRule="auto"/>
        <w:jc w:val="center"/>
        <w:rPr>
          <w:rFonts w:ascii="Calibri" w:hAnsi="Calibri" w:cs="Calibri"/>
          <w:b/>
        </w:rPr>
      </w:pPr>
      <w:r w:rsidRPr="000D06F7">
        <w:rPr>
          <w:rFonts w:ascii="Calibri" w:hAnsi="Calibri" w:cs="Calibri"/>
          <w:b/>
        </w:rPr>
        <w:t xml:space="preserve">i </w:t>
      </w:r>
      <w:proofErr w:type="spellStart"/>
      <w:r w:rsidRPr="000D06F7">
        <w:rPr>
          <w:rFonts w:ascii="Calibri" w:hAnsi="Calibri" w:cs="Calibri"/>
          <w:b/>
        </w:rPr>
        <w:t>institucije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zaista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spremne</w:t>
      </w:r>
      <w:proofErr w:type="spellEnd"/>
      <w:r w:rsidRPr="000D06F7">
        <w:rPr>
          <w:rFonts w:ascii="Calibri" w:hAnsi="Calibri" w:cs="Calibri"/>
          <w:b/>
        </w:rPr>
        <w:t>?</w:t>
      </w:r>
    </w:p>
    <w:p w14:paraId="0E7DBCBF" w14:textId="67087A41" w:rsidR="00873BD8" w:rsidRPr="000D06F7" w:rsidRDefault="00873BD8" w:rsidP="001E22A8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0D06F7">
        <w:rPr>
          <w:rFonts w:ascii="Calibri" w:hAnsi="Calibri" w:cs="Calibri"/>
          <w:i/>
          <w:sz w:val="20"/>
          <w:szCs w:val="20"/>
        </w:rPr>
        <w:t>Incidenti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-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Šta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se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dešava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realnosti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odgovornost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rukovodilaca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uloga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regulatora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države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minimum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koj</w:t>
      </w:r>
      <w:r w:rsidR="008251B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svaka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organizacija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mora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imati</w:t>
      </w:r>
      <w:proofErr w:type="spellEnd"/>
    </w:p>
    <w:p w14:paraId="549111EE" w14:textId="77777777" w:rsidR="001E22A8" w:rsidRPr="000D06F7" w:rsidRDefault="001E22A8" w:rsidP="001E22A8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3FD2D6E" w14:textId="50182023" w:rsidR="005C308E" w:rsidRPr="001E22A8" w:rsidRDefault="005C308E" w:rsidP="001E22A8">
      <w:pPr>
        <w:spacing w:after="0" w:line="240" w:lineRule="auto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5</w:t>
      </w:r>
      <w:r w:rsidRPr="001E22A8">
        <w:rPr>
          <w:rFonts w:ascii="Calibri" w:hAnsi="Calibri" w:cs="Calibri"/>
          <w:b/>
        </w:rPr>
        <w:t>:25 – 1</w:t>
      </w:r>
      <w:r w:rsidR="00174C56">
        <w:rPr>
          <w:rFonts w:ascii="Calibri" w:hAnsi="Calibri" w:cs="Calibri"/>
          <w:b/>
        </w:rPr>
        <w:t>5</w:t>
      </w:r>
      <w:r w:rsidRPr="001E22A8">
        <w:rPr>
          <w:rFonts w:ascii="Calibri" w:hAnsi="Calibri" w:cs="Calibri"/>
          <w:b/>
        </w:rPr>
        <w:t>:40 PREZENTACIJA GENERALNOG SPONZORA</w:t>
      </w:r>
    </w:p>
    <w:p w14:paraId="32C4A450" w14:textId="00B917A7" w:rsidR="005C308E" w:rsidRDefault="005C308E" w:rsidP="001E22A8">
      <w:pPr>
        <w:spacing w:after="0" w:line="240" w:lineRule="auto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5</w:t>
      </w:r>
      <w:r w:rsidRPr="001E22A8">
        <w:rPr>
          <w:rFonts w:ascii="Calibri" w:hAnsi="Calibri" w:cs="Calibri"/>
          <w:b/>
        </w:rPr>
        <w:t>:40 – 1</w:t>
      </w:r>
      <w:r w:rsidR="00174C56">
        <w:rPr>
          <w:rFonts w:ascii="Calibri" w:hAnsi="Calibri" w:cs="Calibri"/>
          <w:b/>
        </w:rPr>
        <w:t>5</w:t>
      </w:r>
      <w:r w:rsidRPr="001E22A8">
        <w:rPr>
          <w:rFonts w:ascii="Calibri" w:hAnsi="Calibri" w:cs="Calibri"/>
          <w:b/>
        </w:rPr>
        <w:t>:</w:t>
      </w:r>
      <w:r w:rsidR="00174C56">
        <w:rPr>
          <w:rFonts w:ascii="Calibri" w:hAnsi="Calibri" w:cs="Calibri"/>
          <w:b/>
        </w:rPr>
        <w:t>55</w:t>
      </w:r>
      <w:r w:rsidRPr="001E22A8">
        <w:rPr>
          <w:rFonts w:ascii="Calibri" w:hAnsi="Calibri" w:cs="Calibri"/>
          <w:b/>
        </w:rPr>
        <w:t xml:space="preserve"> PREZENTACIJA DIJAMANTNOG SPONZORA</w:t>
      </w:r>
      <w:r w:rsidR="00C423AC">
        <w:rPr>
          <w:rFonts w:ascii="Calibri" w:hAnsi="Calibri" w:cs="Calibri"/>
          <w:b/>
        </w:rPr>
        <w:t xml:space="preserve"> </w:t>
      </w:r>
    </w:p>
    <w:p w14:paraId="0296941B" w14:textId="77777777" w:rsidR="00873BD8" w:rsidRPr="001E22A8" w:rsidRDefault="00873BD8" w:rsidP="001E22A8">
      <w:pPr>
        <w:spacing w:after="0" w:line="240" w:lineRule="auto"/>
        <w:rPr>
          <w:b/>
        </w:rPr>
      </w:pPr>
    </w:p>
    <w:p w14:paraId="4257E85A" w14:textId="7CD2F7DA" w:rsidR="00873BD8" w:rsidRPr="00080648" w:rsidRDefault="0051747B" w:rsidP="001E22A8">
      <w:pPr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1E22A8">
        <w:rPr>
          <w:rFonts w:ascii="Calibri" w:hAnsi="Calibri" w:cs="Calibri"/>
          <w:b/>
        </w:rPr>
        <w:t>1</w:t>
      </w:r>
      <w:r w:rsidR="00F454BB">
        <w:rPr>
          <w:rFonts w:ascii="Calibri" w:hAnsi="Calibri" w:cs="Calibri"/>
          <w:b/>
        </w:rPr>
        <w:t>5</w:t>
      </w:r>
      <w:r w:rsidRPr="001E22A8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55</w:t>
      </w:r>
      <w:r w:rsidRPr="001E22A8">
        <w:rPr>
          <w:rFonts w:ascii="Calibri" w:hAnsi="Calibri" w:cs="Calibri"/>
          <w:b/>
        </w:rPr>
        <w:t xml:space="preserve"> – 1</w:t>
      </w:r>
      <w:r w:rsidR="00F454BB">
        <w:rPr>
          <w:rFonts w:ascii="Calibri" w:hAnsi="Calibri" w:cs="Calibri"/>
          <w:b/>
        </w:rPr>
        <w:t>6:55</w:t>
      </w:r>
      <w:r>
        <w:rPr>
          <w:rFonts w:ascii="Calibri" w:hAnsi="Calibri" w:cs="Calibri"/>
          <w:b/>
        </w:rPr>
        <w:t xml:space="preserve"> </w:t>
      </w:r>
      <w:r w:rsidR="00873BD8" w:rsidRPr="001E22A8">
        <w:rPr>
          <w:rFonts w:ascii="Calibri" w:hAnsi="Calibri" w:cs="Calibri"/>
          <w:b/>
        </w:rPr>
        <w:t>TEMATSKI BLOK 3</w:t>
      </w:r>
      <w:r w:rsidR="001E22A8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>AI</w:t>
      </w:r>
      <w:r w:rsidR="001E22A8">
        <w:rPr>
          <w:rFonts w:ascii="Calibri" w:hAnsi="Calibri" w:cs="Calibri"/>
          <w:b/>
        </w:rPr>
        <w:t xml:space="preserve"> I DIGITALIZ</w:t>
      </w:r>
      <w:r>
        <w:rPr>
          <w:rFonts w:ascii="Calibri" w:hAnsi="Calibri" w:cs="Calibri"/>
          <w:b/>
        </w:rPr>
        <w:t>ATION</w:t>
      </w:r>
      <w:r w:rsidR="001A3B45">
        <w:rPr>
          <w:rFonts w:ascii="Calibri" w:hAnsi="Calibri" w:cs="Calibri"/>
          <w:b/>
        </w:rPr>
        <w:t xml:space="preserve"> </w:t>
      </w:r>
    </w:p>
    <w:p w14:paraId="262F977B" w14:textId="2BBA5BE2" w:rsidR="001C184E" w:rsidRDefault="0051747B" w:rsidP="0051747B">
      <w:pPr>
        <w:spacing w:after="0" w:line="240" w:lineRule="auto"/>
        <w:rPr>
          <w:rFonts w:ascii="Calibri" w:hAnsi="Calibri" w:cs="Calibri"/>
          <w:b/>
        </w:rPr>
      </w:pPr>
      <w:r w:rsidRPr="000D06F7">
        <w:rPr>
          <w:rFonts w:ascii="Calibri" w:hAnsi="Calibri" w:cs="Calibri"/>
          <w:b/>
        </w:rPr>
        <w:t xml:space="preserve">                           </w:t>
      </w:r>
      <w:r w:rsidR="004F6814" w:rsidRPr="000D06F7">
        <w:rPr>
          <w:rFonts w:ascii="Calibri" w:hAnsi="Calibri" w:cs="Calibri"/>
          <w:b/>
        </w:rPr>
        <w:t>1</w:t>
      </w:r>
      <w:r w:rsidR="00F454BB">
        <w:rPr>
          <w:rFonts w:ascii="Calibri" w:hAnsi="Calibri" w:cs="Calibri"/>
          <w:b/>
        </w:rPr>
        <w:t>5</w:t>
      </w:r>
      <w:r w:rsidR="004F6814" w:rsidRPr="000D06F7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55</w:t>
      </w:r>
      <w:r w:rsidR="00873BD8" w:rsidRPr="000D06F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6</w:t>
      </w:r>
      <w:r w:rsidR="00873BD8" w:rsidRPr="000D06F7">
        <w:rPr>
          <w:rFonts w:ascii="Calibri" w:hAnsi="Calibri" w:cs="Calibri"/>
          <w:b/>
        </w:rPr>
        <w:t>:</w:t>
      </w:r>
      <w:r w:rsidR="00F454BB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5</w:t>
      </w:r>
      <w:r w:rsidR="00873BD8" w:rsidRPr="000D06F7">
        <w:rPr>
          <w:rFonts w:ascii="Calibri" w:hAnsi="Calibri" w:cs="Calibri"/>
          <w:b/>
        </w:rPr>
        <w:t xml:space="preserve"> |</w:t>
      </w:r>
      <w:r w:rsidR="00070384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Predavanje</w:t>
      </w:r>
      <w:proofErr w:type="spellEnd"/>
      <w:r w:rsidR="00070384" w:rsidRPr="000D06F7">
        <w:rPr>
          <w:rFonts w:ascii="Calibri" w:hAnsi="Calibri" w:cs="Calibri"/>
          <w:b/>
        </w:rPr>
        <w:t xml:space="preserve">: </w:t>
      </w:r>
      <w:proofErr w:type="spellStart"/>
      <w:r w:rsidR="00890613" w:rsidRPr="000D06F7">
        <w:rPr>
          <w:rFonts w:ascii="Calibri" w:hAnsi="Calibri" w:cs="Calibri"/>
          <w:b/>
        </w:rPr>
        <w:t>Digitalna</w:t>
      </w:r>
      <w:proofErr w:type="spellEnd"/>
      <w:r w:rsidR="00890613" w:rsidRPr="000D06F7">
        <w:rPr>
          <w:rFonts w:ascii="Calibri" w:hAnsi="Calibri" w:cs="Calibri"/>
          <w:b/>
        </w:rPr>
        <w:t xml:space="preserve"> </w:t>
      </w:r>
      <w:proofErr w:type="spellStart"/>
      <w:r w:rsidR="00890613" w:rsidRPr="000D06F7">
        <w:rPr>
          <w:rFonts w:ascii="Calibri" w:hAnsi="Calibri" w:cs="Calibri"/>
          <w:b/>
        </w:rPr>
        <w:t>transformacija</w:t>
      </w:r>
      <w:proofErr w:type="spellEnd"/>
      <w:r w:rsidR="00890613" w:rsidRPr="000D06F7">
        <w:rPr>
          <w:rFonts w:ascii="Calibri" w:hAnsi="Calibri" w:cs="Calibri"/>
          <w:b/>
        </w:rPr>
        <w:t xml:space="preserve"> u </w:t>
      </w:r>
      <w:proofErr w:type="spellStart"/>
      <w:r w:rsidR="00890613" w:rsidRPr="000D06F7">
        <w:rPr>
          <w:rFonts w:ascii="Calibri" w:hAnsi="Calibri" w:cs="Calibri"/>
          <w:b/>
        </w:rPr>
        <w:t>akciji</w:t>
      </w:r>
      <w:proofErr w:type="spellEnd"/>
      <w:r w:rsidR="000D06F7">
        <w:rPr>
          <w:rFonts w:ascii="Calibri" w:hAnsi="Calibri" w:cs="Calibri"/>
          <w:b/>
        </w:rPr>
        <w:t xml:space="preserve"> </w:t>
      </w:r>
      <w:r w:rsidR="001C184E">
        <w:rPr>
          <w:rFonts w:ascii="Calibri" w:hAnsi="Calibri" w:cs="Calibri"/>
          <w:b/>
        </w:rPr>
        <w:t>–</w:t>
      </w:r>
      <w:r w:rsidR="00F26310" w:rsidRPr="000D06F7">
        <w:rPr>
          <w:rFonts w:ascii="Calibri" w:hAnsi="Calibri" w:cs="Calibri"/>
          <w:b/>
        </w:rPr>
        <w:t xml:space="preserve"> </w:t>
      </w:r>
    </w:p>
    <w:p w14:paraId="7C135157" w14:textId="4B877AA6" w:rsidR="001E38AD" w:rsidRPr="000D06F7" w:rsidRDefault="00890613" w:rsidP="00080648">
      <w:pPr>
        <w:spacing w:after="0" w:line="240" w:lineRule="auto"/>
        <w:jc w:val="center"/>
        <w:rPr>
          <w:rFonts w:ascii="Calibri" w:hAnsi="Calibri" w:cs="Calibri"/>
          <w:b/>
        </w:rPr>
      </w:pPr>
      <w:r w:rsidRPr="000D06F7">
        <w:rPr>
          <w:rFonts w:ascii="Calibri" w:hAnsi="Calibri" w:cs="Calibri"/>
          <w:b/>
        </w:rPr>
        <w:t xml:space="preserve">AI </w:t>
      </w:r>
      <w:proofErr w:type="spellStart"/>
      <w:r w:rsidRPr="000D06F7">
        <w:rPr>
          <w:rFonts w:ascii="Calibri" w:hAnsi="Calibri" w:cs="Calibri"/>
          <w:b/>
        </w:rPr>
        <w:t>između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administracije</w:t>
      </w:r>
      <w:proofErr w:type="spellEnd"/>
      <w:r w:rsidRPr="000D06F7">
        <w:rPr>
          <w:rFonts w:ascii="Calibri" w:hAnsi="Calibri" w:cs="Calibri"/>
          <w:b/>
        </w:rPr>
        <w:t xml:space="preserve"> i </w:t>
      </w:r>
      <w:proofErr w:type="spellStart"/>
      <w:r w:rsidRPr="000D06F7">
        <w:rPr>
          <w:rFonts w:ascii="Calibri" w:hAnsi="Calibri" w:cs="Calibri"/>
          <w:b/>
        </w:rPr>
        <w:t>industrije</w:t>
      </w:r>
      <w:proofErr w:type="spellEnd"/>
    </w:p>
    <w:p w14:paraId="633EF7F3" w14:textId="0B0EB7A1" w:rsidR="0029267D" w:rsidRPr="000D06F7" w:rsidRDefault="00EC5081" w:rsidP="00202697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0D06F7">
        <w:rPr>
          <w:rFonts w:ascii="Calibri" w:hAnsi="Calibri" w:cs="Calibri"/>
          <w:i/>
          <w:sz w:val="20"/>
          <w:szCs w:val="20"/>
        </w:rPr>
        <w:t>Industrija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finansije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javna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uprava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zdravstvo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prepreke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–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ljudi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zakoni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koliko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košta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ne-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digitalizacija</w:t>
      </w:r>
      <w:proofErr w:type="spellEnd"/>
    </w:p>
    <w:p w14:paraId="26C13371" w14:textId="004D9591" w:rsidR="00873BD8" w:rsidRDefault="0051747B" w:rsidP="0051747B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0D06F7">
        <w:rPr>
          <w:rFonts w:ascii="Calibri" w:hAnsi="Calibri" w:cs="Calibri"/>
          <w:b/>
        </w:rPr>
        <w:t xml:space="preserve">                        </w:t>
      </w:r>
      <w:r w:rsidR="00202697" w:rsidRPr="000D06F7">
        <w:rPr>
          <w:rFonts w:ascii="Calibri" w:hAnsi="Calibri" w:cs="Calibri"/>
          <w:b/>
        </w:rPr>
        <w:t xml:space="preserve"> </w:t>
      </w:r>
      <w:r w:rsidR="008251B7">
        <w:rPr>
          <w:rFonts w:ascii="Calibri" w:hAnsi="Calibri" w:cs="Calibri"/>
          <w:b/>
        </w:rPr>
        <w:t xml:space="preserve"> </w:t>
      </w:r>
      <w:r w:rsidR="00873BD8" w:rsidRPr="000D06F7">
        <w:rPr>
          <w:rFonts w:ascii="Calibri" w:hAnsi="Calibri" w:cs="Calibri"/>
          <w:b/>
        </w:rPr>
        <w:t>1</w:t>
      </w:r>
      <w:r w:rsidR="001A3B45">
        <w:rPr>
          <w:rFonts w:ascii="Calibri" w:hAnsi="Calibri" w:cs="Calibri"/>
          <w:b/>
        </w:rPr>
        <w:t>6</w:t>
      </w:r>
      <w:r w:rsidR="00873BD8" w:rsidRPr="000D06F7">
        <w:rPr>
          <w:rFonts w:ascii="Calibri" w:hAnsi="Calibri" w:cs="Calibri"/>
          <w:b/>
        </w:rPr>
        <w:t>:</w:t>
      </w:r>
      <w:r w:rsidR="001A3B45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5</w:t>
      </w:r>
      <w:r w:rsidR="00873BD8" w:rsidRPr="000D06F7">
        <w:rPr>
          <w:rFonts w:ascii="Calibri" w:hAnsi="Calibri" w:cs="Calibri"/>
          <w:b/>
        </w:rPr>
        <w:t xml:space="preserve"> – 1</w:t>
      </w:r>
      <w:r w:rsidR="00F454BB">
        <w:rPr>
          <w:rFonts w:ascii="Calibri" w:hAnsi="Calibri" w:cs="Calibri"/>
          <w:b/>
        </w:rPr>
        <w:t>6</w:t>
      </w:r>
      <w:r w:rsidR="00873BD8" w:rsidRPr="000D06F7">
        <w:rPr>
          <w:rFonts w:ascii="Calibri" w:hAnsi="Calibri" w:cs="Calibri"/>
          <w:b/>
        </w:rPr>
        <w:t>:</w:t>
      </w:r>
      <w:r w:rsidR="001A3B45">
        <w:rPr>
          <w:rFonts w:ascii="Calibri" w:hAnsi="Calibri" w:cs="Calibri"/>
          <w:b/>
        </w:rPr>
        <w:t>5</w:t>
      </w:r>
      <w:r w:rsidR="00174C56">
        <w:rPr>
          <w:rFonts w:ascii="Calibri" w:hAnsi="Calibri" w:cs="Calibri"/>
          <w:b/>
        </w:rPr>
        <w:t>5</w:t>
      </w:r>
      <w:r w:rsidR="00873BD8" w:rsidRPr="000D06F7">
        <w:rPr>
          <w:rFonts w:ascii="Calibri" w:hAnsi="Calibri" w:cs="Calibri"/>
          <w:b/>
        </w:rPr>
        <w:t xml:space="preserve"> Panel: AI beyond hype</w:t>
      </w:r>
      <w:r w:rsidRPr="000D06F7">
        <w:rPr>
          <w:rFonts w:ascii="Calibri" w:hAnsi="Calibri" w:cs="Calibri"/>
          <w:b/>
        </w:rPr>
        <w:t xml:space="preserve"> -</w:t>
      </w:r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Kako</w:t>
      </w:r>
      <w:proofErr w:type="spellEnd"/>
      <w:r w:rsidR="00873BD8" w:rsidRPr="000D06F7">
        <w:rPr>
          <w:rFonts w:ascii="Calibri" w:hAnsi="Calibri" w:cs="Calibri"/>
          <w:b/>
        </w:rPr>
        <w:t xml:space="preserve"> </w:t>
      </w:r>
      <w:r w:rsidRPr="000D06F7">
        <w:rPr>
          <w:rFonts w:ascii="Calibri" w:hAnsi="Calibri" w:cs="Calibri"/>
          <w:b/>
        </w:rPr>
        <w:t>AI</w:t>
      </w:r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mijenja</w:t>
      </w:r>
      <w:proofErr w:type="spellEnd"/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poslovanje</w:t>
      </w:r>
      <w:proofErr w:type="spellEnd"/>
      <w:r w:rsidR="00873BD8" w:rsidRPr="000D06F7">
        <w:rPr>
          <w:rFonts w:ascii="Calibri" w:hAnsi="Calibri" w:cs="Calibri"/>
          <w:b/>
        </w:rPr>
        <w:t xml:space="preserve"> i </w:t>
      </w:r>
      <w:proofErr w:type="spellStart"/>
      <w:r w:rsidR="00873BD8" w:rsidRPr="000D06F7">
        <w:rPr>
          <w:rFonts w:ascii="Calibri" w:hAnsi="Calibri" w:cs="Calibri"/>
          <w:b/>
        </w:rPr>
        <w:t>javnu</w:t>
      </w:r>
      <w:proofErr w:type="spellEnd"/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upravu</w:t>
      </w:r>
      <w:proofErr w:type="spellEnd"/>
      <w:r w:rsidR="00873BD8" w:rsidRPr="0051747B">
        <w:rPr>
          <w:rFonts w:ascii="Calibri" w:hAnsi="Calibri" w:cs="Calibri"/>
          <w:b/>
          <w:i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Gdje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AI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stvarno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donosi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vrijednost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, AI + data + cloud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kao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jedna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cjelina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etika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regulacija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</w:p>
    <w:p w14:paraId="70C2BFDC" w14:textId="34F68841" w:rsidR="001E38AD" w:rsidRDefault="001E38AD" w:rsidP="0051747B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</w:p>
    <w:p w14:paraId="113A3575" w14:textId="27790BEC" w:rsidR="0029267D" w:rsidRDefault="007A75D1" w:rsidP="0051747B">
      <w:pPr>
        <w:spacing w:after="0" w:line="240" w:lineRule="auto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7</w:t>
      </w:r>
      <w:r w:rsidRPr="001E22A8">
        <w:rPr>
          <w:rFonts w:ascii="Calibri" w:hAnsi="Calibri" w:cs="Calibri"/>
          <w:b/>
        </w:rPr>
        <w:t>:</w:t>
      </w:r>
      <w:r w:rsidR="001A3B45">
        <w:rPr>
          <w:rFonts w:ascii="Calibri" w:hAnsi="Calibri" w:cs="Calibri"/>
          <w:b/>
        </w:rPr>
        <w:t>00</w:t>
      </w:r>
      <w:r w:rsidR="00202697">
        <w:rPr>
          <w:rFonts w:ascii="Calibri" w:hAnsi="Calibri" w:cs="Calibri"/>
          <w:b/>
        </w:rPr>
        <w:t xml:space="preserve"> </w:t>
      </w:r>
      <w:r w:rsidR="00070384" w:rsidRPr="001E22A8">
        <w:rPr>
          <w:rFonts w:ascii="Calibri" w:hAnsi="Calibri" w:cs="Calibri"/>
          <w:b/>
        </w:rPr>
        <w:t>– 1</w:t>
      </w:r>
      <w:r w:rsidR="00174C56">
        <w:rPr>
          <w:rFonts w:ascii="Calibri" w:hAnsi="Calibri" w:cs="Calibri"/>
          <w:b/>
        </w:rPr>
        <w:t>7</w:t>
      </w:r>
      <w:r w:rsidR="00070384" w:rsidRPr="001E22A8">
        <w:rPr>
          <w:rFonts w:ascii="Calibri" w:hAnsi="Calibri" w:cs="Calibri"/>
          <w:b/>
        </w:rPr>
        <w:t>:</w:t>
      </w:r>
      <w:r w:rsidR="001A3B45">
        <w:rPr>
          <w:rFonts w:ascii="Calibri" w:hAnsi="Calibri" w:cs="Calibri"/>
          <w:b/>
        </w:rPr>
        <w:t>1</w:t>
      </w:r>
      <w:r w:rsidR="004F6814" w:rsidRPr="001E22A8">
        <w:rPr>
          <w:rFonts w:ascii="Calibri" w:hAnsi="Calibri" w:cs="Calibri"/>
          <w:b/>
        </w:rPr>
        <w:t>0</w:t>
      </w:r>
      <w:r w:rsidR="00070384" w:rsidRPr="001E22A8">
        <w:rPr>
          <w:rFonts w:ascii="Calibri" w:hAnsi="Calibri" w:cs="Calibri"/>
          <w:b/>
        </w:rPr>
        <w:t xml:space="preserve"> </w:t>
      </w:r>
      <w:r w:rsidR="0051747B">
        <w:rPr>
          <w:rFonts w:ascii="Calibri" w:hAnsi="Calibri" w:cs="Calibri"/>
          <w:b/>
        </w:rPr>
        <w:t>ZATVARANJE KONFERENCIJE</w:t>
      </w:r>
    </w:p>
    <w:p w14:paraId="15209E1B" w14:textId="77777777" w:rsidR="00A05114" w:rsidRDefault="00A05114" w:rsidP="00A05114">
      <w:pPr>
        <w:spacing w:after="0" w:line="240" w:lineRule="auto"/>
        <w:rPr>
          <w:rFonts w:ascii="Calibri" w:hAnsi="Calibri" w:cs="Calibri"/>
          <w:b/>
        </w:rPr>
      </w:pPr>
    </w:p>
    <w:p w14:paraId="22CA79FC" w14:textId="2E89A677" w:rsidR="000D06F7" w:rsidRPr="001E22A8" w:rsidRDefault="00A05114" w:rsidP="0051747B">
      <w:pPr>
        <w:spacing w:after="0" w:line="240" w:lineRule="auto"/>
        <w:rPr>
          <w:rFonts w:ascii="Calibri" w:hAnsi="Calibri" w:cs="Calibri"/>
          <w:b/>
        </w:rPr>
      </w:pPr>
      <w:r w:rsidRPr="001E22A8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8</w:t>
      </w:r>
      <w:r w:rsidRPr="001E22A8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 xml:space="preserve">0 </w:t>
      </w:r>
      <w:r w:rsidRPr="001E22A8">
        <w:rPr>
          <w:rFonts w:ascii="Calibri" w:hAnsi="Calibri" w:cs="Calibri"/>
          <w:b/>
        </w:rPr>
        <w:t>–</w:t>
      </w:r>
      <w:r>
        <w:rPr>
          <w:rFonts w:ascii="Calibri" w:hAnsi="Calibri" w:cs="Calibri"/>
          <w:b/>
        </w:rPr>
        <w:t xml:space="preserve">            </w:t>
      </w:r>
      <w:bookmarkStart w:id="0" w:name="_GoBack"/>
      <w:bookmarkEnd w:id="0"/>
      <w:r>
        <w:rPr>
          <w:rFonts w:ascii="Calibri" w:hAnsi="Calibri" w:cs="Calibri"/>
          <w:b/>
        </w:rPr>
        <w:t>SVEČANA VEČERA I DRUŽENJE</w:t>
      </w:r>
    </w:p>
    <w:p w14:paraId="3608E652" w14:textId="616A1B22" w:rsidR="007C0E80" w:rsidRPr="00B06A52" w:rsidRDefault="007C0E80" w:rsidP="0002262D">
      <w:pPr>
        <w:spacing w:line="240" w:lineRule="auto"/>
        <w:rPr>
          <w:rFonts w:ascii="Calibri" w:hAnsi="Calibri" w:cs="Calibri"/>
          <w:sz w:val="24"/>
          <w:szCs w:val="24"/>
        </w:rPr>
      </w:pPr>
    </w:p>
    <w:sectPr w:rsidR="007C0E80" w:rsidRPr="00B06A52" w:rsidSect="00A05114">
      <w:headerReference w:type="default" r:id="rId8"/>
      <w:pgSz w:w="12240" w:h="15840"/>
      <w:pgMar w:top="1418" w:right="1608" w:bottom="851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BB917" w14:textId="77777777" w:rsidR="00A457F7" w:rsidRDefault="00A457F7" w:rsidP="006175AA">
      <w:pPr>
        <w:spacing w:after="0" w:line="240" w:lineRule="auto"/>
      </w:pPr>
      <w:r>
        <w:separator/>
      </w:r>
    </w:p>
  </w:endnote>
  <w:endnote w:type="continuationSeparator" w:id="0">
    <w:p w14:paraId="7A05F3D1" w14:textId="77777777" w:rsidR="00A457F7" w:rsidRDefault="00A457F7" w:rsidP="0061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35A6A" w14:textId="77777777" w:rsidR="00A457F7" w:rsidRDefault="00A457F7" w:rsidP="006175AA">
      <w:pPr>
        <w:spacing w:after="0" w:line="240" w:lineRule="auto"/>
      </w:pPr>
      <w:r>
        <w:separator/>
      </w:r>
    </w:p>
  </w:footnote>
  <w:footnote w:type="continuationSeparator" w:id="0">
    <w:p w14:paraId="114369A5" w14:textId="77777777" w:rsidR="00A457F7" w:rsidRDefault="00A457F7" w:rsidP="0061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1EC74" w14:textId="4B34709D" w:rsidR="006175AA" w:rsidRDefault="00311F4D">
    <w:pPr>
      <w:pStyle w:val="Header"/>
    </w:pPr>
    <w:r w:rsidRPr="00311F4D">
      <w:rPr>
        <w:noProof/>
        <w:lang w:val="bs-Latn-BA" w:eastAsia="bs-Latn-BA"/>
      </w:rPr>
      <w:drawing>
        <wp:inline distT="0" distB="0" distL="0" distR="0" wp14:anchorId="3127C0A4" wp14:editId="36CA8036">
          <wp:extent cx="596688" cy="584315"/>
          <wp:effectExtent l="0" t="0" r="0" b="6350"/>
          <wp:docPr id="1" name="Picture 1" descr="C:\Users\zijo.PKBIH\Desktop\15.sjednica PP\SocialBlu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jo.PKBIH\Desktop\15.sjednica PP\SocialBlue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62" cy="59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F3D59"/>
    <w:multiLevelType w:val="hybridMultilevel"/>
    <w:tmpl w:val="C5640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37219"/>
    <w:multiLevelType w:val="hybridMultilevel"/>
    <w:tmpl w:val="C5640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3CE"/>
    <w:multiLevelType w:val="hybridMultilevel"/>
    <w:tmpl w:val="EE78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7A09"/>
    <w:multiLevelType w:val="hybridMultilevel"/>
    <w:tmpl w:val="DDB4D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E2ECE"/>
    <w:multiLevelType w:val="hybridMultilevel"/>
    <w:tmpl w:val="28D4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9D2"/>
    <w:multiLevelType w:val="hybridMultilevel"/>
    <w:tmpl w:val="94DE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F5B50"/>
    <w:multiLevelType w:val="hybridMultilevel"/>
    <w:tmpl w:val="4F8E49B4"/>
    <w:lvl w:ilvl="0" w:tplc="F0A6B08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 w:numId="14">
    <w:abstractNumId w:val="1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262D"/>
    <w:rsid w:val="00034616"/>
    <w:rsid w:val="00043E20"/>
    <w:rsid w:val="00045D6E"/>
    <w:rsid w:val="00054FDB"/>
    <w:rsid w:val="0006063C"/>
    <w:rsid w:val="00070384"/>
    <w:rsid w:val="00080648"/>
    <w:rsid w:val="000D06F7"/>
    <w:rsid w:val="00126704"/>
    <w:rsid w:val="0015074B"/>
    <w:rsid w:val="00155115"/>
    <w:rsid w:val="00174C56"/>
    <w:rsid w:val="001A3B45"/>
    <w:rsid w:val="001C184E"/>
    <w:rsid w:val="001E22A8"/>
    <w:rsid w:val="001E38AD"/>
    <w:rsid w:val="00202697"/>
    <w:rsid w:val="00213934"/>
    <w:rsid w:val="0029267D"/>
    <w:rsid w:val="002936B4"/>
    <w:rsid w:val="0029639D"/>
    <w:rsid w:val="002B1597"/>
    <w:rsid w:val="002D0531"/>
    <w:rsid w:val="00311F4D"/>
    <w:rsid w:val="00326F90"/>
    <w:rsid w:val="00342848"/>
    <w:rsid w:val="00387B4D"/>
    <w:rsid w:val="003F627D"/>
    <w:rsid w:val="004514A0"/>
    <w:rsid w:val="004706E2"/>
    <w:rsid w:val="00490F8D"/>
    <w:rsid w:val="004930CB"/>
    <w:rsid w:val="004C204A"/>
    <w:rsid w:val="004C79DD"/>
    <w:rsid w:val="004F6814"/>
    <w:rsid w:val="00506A15"/>
    <w:rsid w:val="0051747B"/>
    <w:rsid w:val="00571782"/>
    <w:rsid w:val="00571D44"/>
    <w:rsid w:val="00575A6B"/>
    <w:rsid w:val="00587236"/>
    <w:rsid w:val="00596A27"/>
    <w:rsid w:val="005C308E"/>
    <w:rsid w:val="005D6D4B"/>
    <w:rsid w:val="005F5883"/>
    <w:rsid w:val="006141C7"/>
    <w:rsid w:val="006175AA"/>
    <w:rsid w:val="006543E7"/>
    <w:rsid w:val="006758A3"/>
    <w:rsid w:val="00686053"/>
    <w:rsid w:val="00731069"/>
    <w:rsid w:val="0076714B"/>
    <w:rsid w:val="007A75D1"/>
    <w:rsid w:val="007C0E80"/>
    <w:rsid w:val="007C1855"/>
    <w:rsid w:val="007F4139"/>
    <w:rsid w:val="00807486"/>
    <w:rsid w:val="008251B7"/>
    <w:rsid w:val="00840EAD"/>
    <w:rsid w:val="00842C3F"/>
    <w:rsid w:val="00873BD8"/>
    <w:rsid w:val="00887FB7"/>
    <w:rsid w:val="00890613"/>
    <w:rsid w:val="008C563E"/>
    <w:rsid w:val="008E474E"/>
    <w:rsid w:val="008F0EA5"/>
    <w:rsid w:val="009026C1"/>
    <w:rsid w:val="00905E1F"/>
    <w:rsid w:val="00911AD4"/>
    <w:rsid w:val="00944130"/>
    <w:rsid w:val="00953F7D"/>
    <w:rsid w:val="00961908"/>
    <w:rsid w:val="0099164D"/>
    <w:rsid w:val="009B6217"/>
    <w:rsid w:val="00A05114"/>
    <w:rsid w:val="00A21039"/>
    <w:rsid w:val="00A457F7"/>
    <w:rsid w:val="00A53ABB"/>
    <w:rsid w:val="00A727DF"/>
    <w:rsid w:val="00A87C1C"/>
    <w:rsid w:val="00AA1D8D"/>
    <w:rsid w:val="00AB79ED"/>
    <w:rsid w:val="00B03D17"/>
    <w:rsid w:val="00B06A52"/>
    <w:rsid w:val="00B16110"/>
    <w:rsid w:val="00B30488"/>
    <w:rsid w:val="00B42EA9"/>
    <w:rsid w:val="00B47730"/>
    <w:rsid w:val="00B55BE3"/>
    <w:rsid w:val="00B62A04"/>
    <w:rsid w:val="00B879ED"/>
    <w:rsid w:val="00BA364A"/>
    <w:rsid w:val="00BB1923"/>
    <w:rsid w:val="00BE2BF4"/>
    <w:rsid w:val="00C21ED2"/>
    <w:rsid w:val="00C423AC"/>
    <w:rsid w:val="00C47DDB"/>
    <w:rsid w:val="00CB0664"/>
    <w:rsid w:val="00CC2178"/>
    <w:rsid w:val="00CC2FF2"/>
    <w:rsid w:val="00CF0EBC"/>
    <w:rsid w:val="00D33447"/>
    <w:rsid w:val="00D41747"/>
    <w:rsid w:val="00DA54D7"/>
    <w:rsid w:val="00E82800"/>
    <w:rsid w:val="00EC5081"/>
    <w:rsid w:val="00ED478C"/>
    <w:rsid w:val="00EE11BA"/>
    <w:rsid w:val="00F17C6C"/>
    <w:rsid w:val="00F26310"/>
    <w:rsid w:val="00F454BB"/>
    <w:rsid w:val="00FC693F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DE943"/>
  <w14:defaultImageDpi w14:val="300"/>
  <w15:docId w15:val="{A6CEEB51-B0FF-44F7-AFFC-4BFBF496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F2042-D753-432D-95D2-C141438A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Zijad Sinanović</cp:lastModifiedBy>
  <cp:revision>4</cp:revision>
  <cp:lastPrinted>2026-04-14T08:49:00Z</cp:lastPrinted>
  <dcterms:created xsi:type="dcterms:W3CDTF">2026-05-25T09:29:00Z</dcterms:created>
  <dcterms:modified xsi:type="dcterms:W3CDTF">2026-05-25T09:32:00Z</dcterms:modified>
  <cp:category/>
</cp:coreProperties>
</file>