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49DE" w14:textId="77777777" w:rsidR="00B40E1B" w:rsidRDefault="00B40E1B" w:rsidP="0002262D">
      <w:pPr>
        <w:pStyle w:val="Heading1"/>
        <w:spacing w:before="0" w:line="240" w:lineRule="auto"/>
        <w:jc w:val="center"/>
        <w:rPr>
          <w:rFonts w:ascii="Calibri" w:hAnsi="Calibri" w:cs="Calibri"/>
          <w:color w:val="auto"/>
          <w:sz w:val="32"/>
        </w:rPr>
      </w:pPr>
    </w:p>
    <w:p w14:paraId="0CC74B2C" w14:textId="4C5858FE" w:rsidR="0029267D" w:rsidRPr="00B06A52" w:rsidRDefault="0002262D" w:rsidP="0002262D">
      <w:pPr>
        <w:pStyle w:val="Heading1"/>
        <w:spacing w:before="0" w:line="240" w:lineRule="auto"/>
        <w:jc w:val="center"/>
        <w:rPr>
          <w:rFonts w:ascii="Calibri" w:hAnsi="Calibri" w:cs="Calibri"/>
          <w:color w:val="auto"/>
          <w:sz w:val="32"/>
        </w:rPr>
      </w:pPr>
      <w:r>
        <w:rPr>
          <w:rFonts w:ascii="Calibri" w:hAnsi="Calibri" w:cs="Calibri"/>
          <w:color w:val="auto"/>
          <w:sz w:val="32"/>
        </w:rPr>
        <w:t>"</w:t>
      </w:r>
      <w:r w:rsidR="005D6D4B" w:rsidRPr="00B06A52">
        <w:rPr>
          <w:rFonts w:ascii="Calibri" w:hAnsi="Calibri" w:cs="Calibri"/>
          <w:color w:val="auto"/>
          <w:sz w:val="32"/>
        </w:rPr>
        <w:t>Digital Future Forum</w:t>
      </w:r>
      <w:r w:rsidR="00BA364A" w:rsidRPr="00B06A52">
        <w:rPr>
          <w:rFonts w:ascii="Calibri" w:hAnsi="Calibri" w:cs="Calibri"/>
          <w:color w:val="auto"/>
          <w:sz w:val="32"/>
        </w:rPr>
        <w:t xml:space="preserve"> BiH</w:t>
      </w:r>
      <w:r w:rsidR="005D6D4B" w:rsidRPr="00B06A52">
        <w:rPr>
          <w:rFonts w:ascii="Calibri" w:hAnsi="Calibri" w:cs="Calibri"/>
          <w:color w:val="auto"/>
          <w:sz w:val="32"/>
        </w:rPr>
        <w:t xml:space="preserve"> </w:t>
      </w:r>
      <w:r w:rsidR="00070384" w:rsidRPr="00B06A52">
        <w:rPr>
          <w:rFonts w:ascii="Calibri" w:hAnsi="Calibri" w:cs="Calibri"/>
          <w:color w:val="auto"/>
          <w:sz w:val="32"/>
        </w:rPr>
        <w:t>2026</w:t>
      </w:r>
      <w:r>
        <w:rPr>
          <w:rFonts w:ascii="Calibri" w:hAnsi="Calibri" w:cs="Calibri"/>
          <w:color w:val="auto"/>
          <w:sz w:val="32"/>
        </w:rPr>
        <w:t>"</w:t>
      </w:r>
    </w:p>
    <w:p w14:paraId="55A6D406" w14:textId="4C886B7D" w:rsidR="004C204A" w:rsidRPr="001A7AEF" w:rsidRDefault="00B40E1B" w:rsidP="001A7AEF">
      <w:pPr>
        <w:spacing w:after="0" w:line="240" w:lineRule="auto"/>
        <w:jc w:val="center"/>
        <w:rPr>
          <w:rFonts w:asciiTheme="majorHAnsi" w:hAnsiTheme="majorHAnsi" w:cs="Calibri"/>
          <w:b/>
        </w:rPr>
      </w:pPr>
      <w:r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Vanjskotrgovinska</w:t>
      </w:r>
      <w:proofErr w:type="spellEnd"/>
      <w:r w:rsidR="00311F4D"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komora</w:t>
      </w:r>
      <w:proofErr w:type="spellEnd"/>
      <w:r w:rsidR="00311F4D"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Bosne</w:t>
      </w:r>
      <w:proofErr w:type="spellEnd"/>
      <w:r w:rsidR="00311F4D"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i</w:t>
      </w:r>
      <w:proofErr w:type="spellEnd"/>
      <w:r w:rsidR="00311F4D">
        <w:rPr>
          <w:rFonts w:ascii="Calibri" w:hAnsi="Calibri" w:cs="Calibri"/>
          <w:i/>
        </w:rPr>
        <w:t xml:space="preserve"> </w:t>
      </w:r>
      <w:proofErr w:type="spellStart"/>
      <w:r w:rsidR="00311F4D">
        <w:rPr>
          <w:rFonts w:ascii="Calibri" w:hAnsi="Calibri" w:cs="Calibri"/>
          <w:i/>
        </w:rPr>
        <w:t>Hercegovine</w:t>
      </w:r>
      <w:proofErr w:type="spellEnd"/>
      <w:r w:rsidR="001A7AEF">
        <w:rPr>
          <w:rFonts w:ascii="Calibri" w:hAnsi="Calibri" w:cs="Calibri"/>
          <w:i/>
        </w:rPr>
        <w:t xml:space="preserve"> - Ul. Branislava </w:t>
      </w:r>
      <w:proofErr w:type="spellStart"/>
      <w:r w:rsidR="001A7AEF">
        <w:rPr>
          <w:rFonts w:ascii="Calibri" w:hAnsi="Calibri" w:cs="Calibri"/>
          <w:i/>
        </w:rPr>
        <w:t>Đurđeva</w:t>
      </w:r>
      <w:proofErr w:type="spellEnd"/>
      <w:r w:rsidR="001A7AEF">
        <w:rPr>
          <w:rFonts w:ascii="Calibri" w:hAnsi="Calibri" w:cs="Calibri"/>
          <w:i/>
        </w:rPr>
        <w:t xml:space="preserve"> 10 -Sarajevo</w:t>
      </w:r>
      <w:r w:rsidR="00070384" w:rsidRPr="00202697">
        <w:rPr>
          <w:rFonts w:ascii="Calibri" w:hAnsi="Calibri" w:cs="Calibri"/>
          <w:i/>
        </w:rPr>
        <w:t xml:space="preserve"> </w:t>
      </w:r>
      <w:r w:rsidR="00070384" w:rsidRPr="00202697">
        <w:rPr>
          <w:rFonts w:ascii="Calibri" w:hAnsi="Calibri" w:cs="Calibri"/>
          <w:i/>
        </w:rPr>
        <w:br/>
      </w:r>
      <w:r w:rsidR="001A7AEF" w:rsidRPr="001A7AEF">
        <w:rPr>
          <w:rFonts w:asciiTheme="majorHAnsi" w:hAnsiTheme="majorHAnsi" w:cs="Calibri"/>
          <w:b/>
        </w:rPr>
        <w:t>17.juni 2026.godine</w:t>
      </w:r>
    </w:p>
    <w:p w14:paraId="28906677" w14:textId="77777777" w:rsidR="001A7AEF" w:rsidRDefault="001A7AEF" w:rsidP="001A7A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CD1883E" w14:textId="5F8D9E99" w:rsidR="004F6814" w:rsidRPr="0051747B" w:rsidRDefault="004C204A" w:rsidP="001E22A8">
      <w:pPr>
        <w:pStyle w:val="Heading2"/>
        <w:spacing w:before="0" w:line="240" w:lineRule="auto"/>
        <w:ind w:left="720"/>
        <w:jc w:val="center"/>
        <w:rPr>
          <w:rFonts w:ascii="Calibri" w:hAnsi="Calibri" w:cs="Calibri"/>
          <w:color w:val="auto"/>
          <w:sz w:val="32"/>
          <w:szCs w:val="32"/>
        </w:rPr>
      </w:pPr>
      <w:r w:rsidRPr="0051747B">
        <w:rPr>
          <w:rFonts w:ascii="Calibri" w:hAnsi="Calibri" w:cs="Calibri"/>
          <w:color w:val="auto"/>
          <w:sz w:val="32"/>
          <w:szCs w:val="32"/>
        </w:rPr>
        <w:t>P R O G R A M    K O N F E R E N C I J E</w:t>
      </w:r>
    </w:p>
    <w:p w14:paraId="29D8DDBC" w14:textId="77777777" w:rsidR="00B06A52" w:rsidRPr="001E22A8" w:rsidRDefault="00B06A52" w:rsidP="0051747B">
      <w:pPr>
        <w:spacing w:after="0" w:line="240" w:lineRule="auto"/>
        <w:jc w:val="both"/>
      </w:pPr>
    </w:p>
    <w:p w14:paraId="68C1B9D1" w14:textId="7B526100" w:rsidR="00587236" w:rsidRPr="001A7AEF" w:rsidRDefault="00587236" w:rsidP="00202697">
      <w:pPr>
        <w:spacing w:after="0" w:line="240" w:lineRule="auto"/>
        <w:jc w:val="both"/>
        <w:rPr>
          <w:rFonts w:asciiTheme="majorHAnsi" w:hAnsiTheme="majorHAnsi" w:cs="Calibri"/>
          <w:b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67"/>
      </w:tblGrid>
      <w:tr w:rsidR="006C4474" w14:paraId="7078A242" w14:textId="77777777" w:rsidTr="00F4412C">
        <w:trPr>
          <w:trHeight w:val="127"/>
        </w:trPr>
        <w:tc>
          <w:tcPr>
            <w:tcW w:w="9567" w:type="dxa"/>
            <w:tcBorders>
              <w:top w:val="single" w:sz="4" w:space="0" w:color="auto"/>
              <w:bottom w:val="nil"/>
            </w:tcBorders>
          </w:tcPr>
          <w:p w14:paraId="324DDF34" w14:textId="3A238558" w:rsidR="006C4474" w:rsidRDefault="006C4474" w:rsidP="00202697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1E22A8">
              <w:rPr>
                <w:rFonts w:ascii="Calibri" w:hAnsi="Calibri" w:cs="Calibri"/>
                <w:b/>
              </w:rPr>
              <w:t>12:00 – 1</w:t>
            </w:r>
            <w:r>
              <w:rPr>
                <w:rFonts w:ascii="Calibri" w:hAnsi="Calibri" w:cs="Calibri"/>
                <w:b/>
              </w:rPr>
              <w:t>3:00</w:t>
            </w:r>
            <w:r w:rsidRPr="001E22A8">
              <w:rPr>
                <w:rFonts w:ascii="Calibri" w:hAnsi="Calibri" w:cs="Calibri"/>
                <w:b/>
              </w:rPr>
              <w:t xml:space="preserve">   REGISTRACIJA UČESNIKA</w:t>
            </w:r>
          </w:p>
        </w:tc>
      </w:tr>
    </w:tbl>
    <w:p w14:paraId="376377B4" w14:textId="77777777" w:rsidR="006C4474" w:rsidRPr="007F57CD" w:rsidRDefault="006C4474" w:rsidP="00202697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  <w:vertAlign w:val="subscript"/>
        </w:rPr>
      </w:pPr>
    </w:p>
    <w:tbl>
      <w:tblPr>
        <w:tblW w:w="0" w:type="auto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43"/>
      </w:tblGrid>
      <w:tr w:rsidR="006C4474" w14:paraId="7724DC18" w14:textId="77777777" w:rsidTr="007F57CD">
        <w:trPr>
          <w:trHeight w:val="127"/>
        </w:trPr>
        <w:tc>
          <w:tcPr>
            <w:tcW w:w="9543" w:type="dxa"/>
            <w:tcBorders>
              <w:top w:val="single" w:sz="4" w:space="0" w:color="auto"/>
            </w:tcBorders>
          </w:tcPr>
          <w:p w14:paraId="14FE3430" w14:textId="4DA683F3" w:rsidR="006C4474" w:rsidRDefault="006C4474" w:rsidP="006C4474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1E22A8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3</w:t>
            </w:r>
            <w:r w:rsidRPr="001E22A8">
              <w:rPr>
                <w:rFonts w:ascii="Calibri" w:hAnsi="Calibri" w:cs="Calibri"/>
                <w:b/>
              </w:rPr>
              <w:t>:00 – 1</w:t>
            </w:r>
            <w:r>
              <w:rPr>
                <w:rFonts w:ascii="Calibri" w:hAnsi="Calibri" w:cs="Calibri"/>
                <w:b/>
              </w:rPr>
              <w:t>3</w:t>
            </w:r>
            <w:r w:rsidRPr="001E22A8">
              <w:rPr>
                <w:rFonts w:ascii="Calibri" w:hAnsi="Calibri" w:cs="Calibri"/>
                <w:b/>
              </w:rPr>
              <w:t>:1</w:t>
            </w:r>
            <w:r>
              <w:rPr>
                <w:rFonts w:ascii="Calibri" w:hAnsi="Calibri" w:cs="Calibri"/>
                <w:b/>
              </w:rPr>
              <w:t>0</w:t>
            </w:r>
            <w:r w:rsidRPr="001E22A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1E22A8">
              <w:rPr>
                <w:rFonts w:ascii="Calibri" w:hAnsi="Calibri" w:cs="Calibri"/>
                <w:b/>
              </w:rPr>
              <w:t>OTVARANJE KONFERENCIJE</w:t>
            </w:r>
          </w:p>
        </w:tc>
      </w:tr>
    </w:tbl>
    <w:p w14:paraId="06506D50" w14:textId="77777777" w:rsidR="00AD2A0C" w:rsidRPr="007F57CD" w:rsidRDefault="00AD2A0C" w:rsidP="00202697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9555" w:type="dxa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AD2A0C" w14:paraId="5860D952" w14:textId="77777777" w:rsidTr="007F57CD">
        <w:trPr>
          <w:trHeight w:val="103"/>
        </w:trPr>
        <w:tc>
          <w:tcPr>
            <w:tcW w:w="9555" w:type="dxa"/>
          </w:tcPr>
          <w:p w14:paraId="651F0CC0" w14:textId="77777777" w:rsidR="00AD2A0C" w:rsidRDefault="00AD2A0C" w:rsidP="00AD2A0C">
            <w:pPr>
              <w:spacing w:after="0" w:line="240" w:lineRule="auto"/>
              <w:ind w:hanging="147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  <w:r w:rsidRPr="001E22A8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3</w:t>
            </w:r>
            <w:r w:rsidRPr="001E22A8">
              <w:rPr>
                <w:rFonts w:ascii="Calibri" w:hAnsi="Calibri" w:cs="Calibri"/>
                <w:b/>
              </w:rPr>
              <w:t>:1</w:t>
            </w:r>
            <w:r>
              <w:rPr>
                <w:rFonts w:ascii="Calibri" w:hAnsi="Calibri" w:cs="Calibri"/>
                <w:b/>
              </w:rPr>
              <w:t>0</w:t>
            </w:r>
            <w:r w:rsidRPr="001E22A8">
              <w:rPr>
                <w:rFonts w:ascii="Calibri" w:hAnsi="Calibri" w:cs="Calibri"/>
                <w:b/>
              </w:rPr>
              <w:t xml:space="preserve"> – 1</w:t>
            </w:r>
            <w:r>
              <w:rPr>
                <w:rFonts w:ascii="Calibri" w:hAnsi="Calibri" w:cs="Calibri"/>
                <w:b/>
              </w:rPr>
              <w:t>4</w:t>
            </w:r>
            <w:r w:rsidRPr="001E22A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10</w:t>
            </w:r>
            <w:r w:rsidRPr="001E22A8">
              <w:rPr>
                <w:rFonts w:ascii="Calibri" w:hAnsi="Calibri" w:cs="Calibri"/>
                <w:b/>
              </w:rPr>
              <w:t xml:space="preserve">   TEMATSKI BLOK 1 – EU FONDOVI I DIGITALNI RAZVOJ BIH</w:t>
            </w:r>
          </w:p>
          <w:p w14:paraId="2677AE27" w14:textId="074E6255" w:rsidR="006C4474" w:rsidRPr="007F57CD" w:rsidRDefault="006C4474" w:rsidP="00AD2A0C">
            <w:pPr>
              <w:spacing w:after="0" w:line="240" w:lineRule="auto"/>
              <w:ind w:hanging="147"/>
              <w:jc w:val="both"/>
              <w:rPr>
                <w:rFonts w:ascii="Calibri" w:hAnsi="Calibri" w:cs="Calibri"/>
                <w:b/>
                <w:sz w:val="16"/>
                <w:szCs w:val="16"/>
                <w:vertAlign w:val="subscript"/>
              </w:rPr>
            </w:pPr>
          </w:p>
        </w:tc>
      </w:tr>
    </w:tbl>
    <w:p w14:paraId="260341FB" w14:textId="46D29C80" w:rsidR="001C184E" w:rsidRDefault="001E22A8" w:rsidP="001E22A8">
      <w:pPr>
        <w:spacing w:after="0" w:line="240" w:lineRule="auto"/>
        <w:rPr>
          <w:rFonts w:ascii="Calibri" w:hAnsi="Calibri" w:cs="Calibri"/>
          <w:b/>
        </w:rPr>
      </w:pPr>
      <w:r w:rsidRPr="00202697">
        <w:rPr>
          <w:rFonts w:ascii="Calibri" w:hAnsi="Calibri" w:cs="Calibri"/>
          <w:b/>
        </w:rPr>
        <w:t xml:space="preserve">                           </w:t>
      </w:r>
      <w:r w:rsidR="00873BD8" w:rsidRPr="0020269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:1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– </w:t>
      </w:r>
      <w:proofErr w:type="gramStart"/>
      <w:r w:rsidR="00873BD8" w:rsidRPr="0020269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</w:t>
      </w:r>
      <w:r w:rsidR="00174C56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</w:t>
      </w:r>
      <w:r w:rsidR="00AD2A0C">
        <w:rPr>
          <w:rFonts w:ascii="Calibri" w:hAnsi="Calibri" w:cs="Calibri"/>
          <w:b/>
        </w:rPr>
        <w:t xml:space="preserve"> </w:t>
      </w:r>
      <w:r w:rsidR="00873BD8" w:rsidRPr="00202697">
        <w:rPr>
          <w:rFonts w:ascii="Calibri" w:hAnsi="Calibri" w:cs="Calibri"/>
          <w:b/>
        </w:rPr>
        <w:t>EU</w:t>
      </w:r>
      <w:proofErr w:type="gram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Pr="00202697">
        <w:rPr>
          <w:rFonts w:ascii="Calibri" w:hAnsi="Calibri" w:cs="Calibri"/>
          <w:b/>
        </w:rPr>
        <w:t>f</w:t>
      </w:r>
      <w:r w:rsidR="00873BD8" w:rsidRPr="00202697">
        <w:rPr>
          <w:rFonts w:ascii="Calibri" w:hAnsi="Calibri" w:cs="Calibri"/>
          <w:b/>
        </w:rPr>
        <w:t>ondovi</w:t>
      </w:r>
      <w:proofErr w:type="spellEnd"/>
      <w:r w:rsidR="00873BD8" w:rsidRPr="00202697">
        <w:rPr>
          <w:rFonts w:ascii="Calibri" w:hAnsi="Calibri" w:cs="Calibri"/>
          <w:b/>
        </w:rPr>
        <w:t xml:space="preserve"> za </w:t>
      </w:r>
      <w:proofErr w:type="spellStart"/>
      <w:r w:rsidR="00873BD8" w:rsidRPr="00202697">
        <w:rPr>
          <w:rFonts w:ascii="Calibri" w:hAnsi="Calibri" w:cs="Calibri"/>
          <w:b/>
        </w:rPr>
        <w:t>digitalnu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transformaciju</w:t>
      </w:r>
      <w:proofErr w:type="spellEnd"/>
      <w:r w:rsidR="00AD2A0C">
        <w:rPr>
          <w:rFonts w:ascii="Calibri" w:hAnsi="Calibri" w:cs="Calibri"/>
          <w:b/>
        </w:rPr>
        <w:t xml:space="preserve"> – </w:t>
      </w:r>
      <w:proofErr w:type="spellStart"/>
      <w:r w:rsidR="00AD2A0C" w:rsidRPr="00AD2A0C">
        <w:rPr>
          <w:rFonts w:ascii="Calibri" w:hAnsi="Calibri" w:cs="Calibri"/>
          <w:b/>
          <w:i/>
        </w:rPr>
        <w:t>Direkcija</w:t>
      </w:r>
      <w:proofErr w:type="spellEnd"/>
      <w:r w:rsidR="00AD2A0C" w:rsidRPr="00AD2A0C">
        <w:rPr>
          <w:rFonts w:ascii="Calibri" w:hAnsi="Calibri" w:cs="Calibri"/>
          <w:b/>
          <w:i/>
        </w:rPr>
        <w:t xml:space="preserve"> za </w:t>
      </w:r>
      <w:proofErr w:type="spellStart"/>
      <w:r w:rsidR="00AD2A0C" w:rsidRPr="00AD2A0C">
        <w:rPr>
          <w:rFonts w:ascii="Calibri" w:hAnsi="Calibri" w:cs="Calibri"/>
          <w:b/>
          <w:i/>
        </w:rPr>
        <w:t>europske</w:t>
      </w:r>
      <w:proofErr w:type="spellEnd"/>
      <w:r w:rsidR="00AD2A0C" w:rsidRPr="00AD2A0C">
        <w:rPr>
          <w:rFonts w:ascii="Calibri" w:hAnsi="Calibri" w:cs="Calibri"/>
          <w:b/>
          <w:i/>
        </w:rPr>
        <w:t xml:space="preserve"> </w:t>
      </w:r>
      <w:proofErr w:type="spellStart"/>
      <w:r w:rsidR="00AD2A0C" w:rsidRPr="00AD2A0C">
        <w:rPr>
          <w:rFonts w:ascii="Calibri" w:hAnsi="Calibri" w:cs="Calibri"/>
          <w:b/>
          <w:i/>
        </w:rPr>
        <w:t>integracije</w:t>
      </w:r>
      <w:proofErr w:type="spellEnd"/>
      <w:r w:rsidR="00ED478C" w:rsidRPr="00202697">
        <w:rPr>
          <w:rFonts w:ascii="Calibri" w:hAnsi="Calibri" w:cs="Calibri"/>
          <w:b/>
        </w:rPr>
        <w:t xml:space="preserve"> </w:t>
      </w:r>
    </w:p>
    <w:p w14:paraId="32CAE058" w14:textId="73391297" w:rsidR="00873BD8" w:rsidRDefault="00873BD8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proofErr w:type="spellStart"/>
      <w:r w:rsidRPr="00202697">
        <w:rPr>
          <w:rFonts w:ascii="Calibri" w:hAnsi="Calibri" w:cs="Calibri"/>
          <w:i/>
          <w:sz w:val="20"/>
          <w:szCs w:val="20"/>
        </w:rPr>
        <w:t>Pregled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ključnih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EU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fondova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programa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dostupnih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kompanijama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u BiH,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uz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objašnjenje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osnovnih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procedura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apliciranja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mogućnosti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finansiranja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digitalnih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inovacionih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02697">
        <w:rPr>
          <w:rFonts w:ascii="Calibri" w:hAnsi="Calibri" w:cs="Calibri"/>
          <w:i/>
          <w:sz w:val="20"/>
          <w:szCs w:val="20"/>
        </w:rPr>
        <w:t>projekata</w:t>
      </w:r>
      <w:proofErr w:type="spellEnd"/>
      <w:r w:rsidRPr="00202697">
        <w:rPr>
          <w:rFonts w:ascii="Calibri" w:hAnsi="Calibri" w:cs="Calibri"/>
          <w:i/>
          <w:sz w:val="20"/>
          <w:szCs w:val="20"/>
        </w:rPr>
        <w:t>.</w:t>
      </w:r>
    </w:p>
    <w:p w14:paraId="6F8B19D2" w14:textId="77777777" w:rsidR="006C4474" w:rsidRPr="007F57CD" w:rsidRDefault="006C4474" w:rsidP="001E22A8">
      <w:pPr>
        <w:spacing w:after="0" w:line="240" w:lineRule="auto"/>
        <w:jc w:val="both"/>
        <w:rPr>
          <w:rFonts w:ascii="Calibri" w:hAnsi="Calibri" w:cs="Calibri"/>
          <w:i/>
          <w:sz w:val="16"/>
          <w:szCs w:val="16"/>
        </w:rPr>
      </w:pPr>
    </w:p>
    <w:p w14:paraId="097286D7" w14:textId="30BABEB4" w:rsidR="00873BD8" w:rsidRDefault="001E22A8" w:rsidP="001E22A8">
      <w:pPr>
        <w:spacing w:after="0" w:line="240" w:lineRule="auto"/>
        <w:jc w:val="both"/>
        <w:rPr>
          <w:rFonts w:ascii="Calibri" w:hAnsi="Calibri" w:cs="Calibri"/>
          <w:b/>
        </w:rPr>
      </w:pPr>
      <w:r w:rsidRPr="00202697">
        <w:rPr>
          <w:rFonts w:ascii="Calibri" w:hAnsi="Calibri" w:cs="Calibri"/>
          <w:b/>
        </w:rPr>
        <w:t xml:space="preserve">                           </w:t>
      </w:r>
      <w:r w:rsidR="00873BD8" w:rsidRPr="0020269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</w:t>
      </w:r>
      <w:r w:rsidR="00E82800" w:rsidRPr="00202697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– </w:t>
      </w:r>
      <w:proofErr w:type="gramStart"/>
      <w:r w:rsidR="00873BD8" w:rsidRPr="00202697">
        <w:rPr>
          <w:rFonts w:ascii="Calibri" w:hAnsi="Calibri" w:cs="Calibri"/>
          <w:b/>
        </w:rPr>
        <w:t>1</w:t>
      </w:r>
      <w:r w:rsidR="00AD2A0C">
        <w:rPr>
          <w:rFonts w:ascii="Calibri" w:hAnsi="Calibri" w:cs="Calibri"/>
          <w:b/>
        </w:rPr>
        <w:t>3</w:t>
      </w:r>
      <w:r w:rsidR="00873BD8" w:rsidRPr="00202697">
        <w:rPr>
          <w:rFonts w:ascii="Calibri" w:hAnsi="Calibri" w:cs="Calibri"/>
          <w:b/>
        </w:rPr>
        <w:t>:</w:t>
      </w:r>
      <w:r w:rsidR="00AD2A0C">
        <w:rPr>
          <w:rFonts w:ascii="Calibri" w:hAnsi="Calibri" w:cs="Calibri"/>
          <w:b/>
        </w:rPr>
        <w:t>5</w:t>
      </w:r>
      <w:r w:rsidR="00F454BB">
        <w:rPr>
          <w:rFonts w:ascii="Calibri" w:hAnsi="Calibri" w:cs="Calibri"/>
          <w:b/>
        </w:rPr>
        <w:t>0</w:t>
      </w:r>
      <w:r w:rsidR="00873BD8" w:rsidRPr="00202697">
        <w:rPr>
          <w:rFonts w:ascii="Calibri" w:hAnsi="Calibri" w:cs="Calibri"/>
          <w:b/>
        </w:rPr>
        <w:t xml:space="preserve"> </w:t>
      </w:r>
      <w:r w:rsidR="00AD2A0C">
        <w:rPr>
          <w:rFonts w:ascii="Calibri" w:hAnsi="Calibri" w:cs="Calibri"/>
          <w:b/>
        </w:rPr>
        <w:t xml:space="preserve"> </w:t>
      </w:r>
      <w:r w:rsidR="00873BD8" w:rsidRPr="00202697">
        <w:rPr>
          <w:rFonts w:ascii="Calibri" w:hAnsi="Calibri" w:cs="Calibri"/>
          <w:b/>
        </w:rPr>
        <w:t>Kako</w:t>
      </w:r>
      <w:proofErr w:type="gram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ubrzati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digitalni</w:t>
      </w:r>
      <w:proofErr w:type="spellEnd"/>
      <w:r w:rsidR="00873BD8" w:rsidRPr="00202697">
        <w:rPr>
          <w:rFonts w:ascii="Calibri" w:hAnsi="Calibri" w:cs="Calibri"/>
          <w:b/>
        </w:rPr>
        <w:t xml:space="preserve"> </w:t>
      </w:r>
      <w:proofErr w:type="spellStart"/>
      <w:r w:rsidR="00873BD8" w:rsidRPr="00202697">
        <w:rPr>
          <w:rFonts w:ascii="Calibri" w:hAnsi="Calibri" w:cs="Calibri"/>
          <w:b/>
        </w:rPr>
        <w:t>razvoj</w:t>
      </w:r>
      <w:proofErr w:type="spellEnd"/>
      <w:r w:rsidR="00873BD8" w:rsidRPr="00202697">
        <w:rPr>
          <w:rFonts w:ascii="Calibri" w:hAnsi="Calibri" w:cs="Calibri"/>
          <w:b/>
        </w:rPr>
        <w:t xml:space="preserve"> BiH?</w:t>
      </w:r>
      <w:r w:rsidR="001E38AD">
        <w:rPr>
          <w:rFonts w:ascii="Calibri" w:hAnsi="Calibri" w:cs="Calibri"/>
          <w:b/>
        </w:rPr>
        <w:t xml:space="preserve"> </w:t>
      </w:r>
      <w:r w:rsidR="00AD2A0C">
        <w:rPr>
          <w:rFonts w:ascii="Calibri" w:hAnsi="Calibri" w:cs="Calibri"/>
          <w:b/>
        </w:rPr>
        <w:t xml:space="preserve">– </w:t>
      </w:r>
      <w:r w:rsidR="00AD2A0C" w:rsidRPr="00AD2A0C">
        <w:rPr>
          <w:rFonts w:ascii="Calibri" w:hAnsi="Calibri" w:cs="Calibri"/>
          <w:b/>
          <w:i/>
        </w:rPr>
        <w:t xml:space="preserve">UNDP u </w:t>
      </w:r>
      <w:proofErr w:type="spellStart"/>
      <w:r w:rsidR="00AD2A0C" w:rsidRPr="00AD2A0C">
        <w:rPr>
          <w:rFonts w:ascii="Calibri" w:hAnsi="Calibri" w:cs="Calibri"/>
          <w:b/>
          <w:i/>
        </w:rPr>
        <w:t>Bosni</w:t>
      </w:r>
      <w:proofErr w:type="spellEnd"/>
      <w:r w:rsidR="00AD2A0C" w:rsidRPr="00AD2A0C">
        <w:rPr>
          <w:rFonts w:ascii="Calibri" w:hAnsi="Calibri" w:cs="Calibri"/>
          <w:b/>
          <w:i/>
        </w:rPr>
        <w:t xml:space="preserve"> i </w:t>
      </w:r>
      <w:proofErr w:type="spellStart"/>
      <w:r w:rsidR="00AD2A0C" w:rsidRPr="00AD2A0C">
        <w:rPr>
          <w:rFonts w:ascii="Calibri" w:hAnsi="Calibri" w:cs="Calibri"/>
          <w:b/>
          <w:i/>
        </w:rPr>
        <w:t>Hercegovini</w:t>
      </w:r>
      <w:proofErr w:type="spellEnd"/>
    </w:p>
    <w:p w14:paraId="0B715B5C" w14:textId="643B0104" w:rsidR="006C4474" w:rsidRDefault="006C4474" w:rsidP="006C4474">
      <w:pPr>
        <w:spacing w:after="0" w:line="240" w:lineRule="auto"/>
        <w:jc w:val="both"/>
        <w:rPr>
          <w:rFonts w:ascii="Calibri" w:hAnsi="Calibri" w:cs="Calibri"/>
          <w:b/>
        </w:rPr>
      </w:pPr>
      <w:r w:rsidRPr="00202697">
        <w:rPr>
          <w:rFonts w:ascii="Calibri" w:hAnsi="Calibri" w:cs="Calibri"/>
          <w:b/>
        </w:rPr>
        <w:t xml:space="preserve">                           1</w:t>
      </w:r>
      <w:r>
        <w:rPr>
          <w:rFonts w:ascii="Calibri" w:hAnsi="Calibri" w:cs="Calibri"/>
          <w:b/>
        </w:rPr>
        <w:t>3</w:t>
      </w:r>
      <w:r w:rsidRPr="00202697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50</w:t>
      </w:r>
      <w:r w:rsidRPr="00202697">
        <w:rPr>
          <w:rFonts w:ascii="Calibri" w:hAnsi="Calibri" w:cs="Calibri"/>
          <w:b/>
        </w:rPr>
        <w:t xml:space="preserve"> – </w:t>
      </w:r>
      <w:proofErr w:type="gramStart"/>
      <w:r w:rsidRPr="00202697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4</w:t>
      </w:r>
      <w:r w:rsidRPr="00202697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>10</w:t>
      </w:r>
      <w:r w:rsidRPr="0020269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202697">
        <w:rPr>
          <w:rFonts w:ascii="Calibri" w:hAnsi="Calibri" w:cs="Calibri"/>
          <w:b/>
        </w:rPr>
        <w:t>Kako</w:t>
      </w:r>
      <w:proofErr w:type="gramEnd"/>
      <w:r w:rsidRPr="00202697">
        <w:rPr>
          <w:rFonts w:ascii="Calibri" w:hAnsi="Calibri" w:cs="Calibri"/>
          <w:b/>
        </w:rPr>
        <w:t xml:space="preserve"> </w:t>
      </w:r>
      <w:proofErr w:type="spellStart"/>
      <w:r w:rsidRPr="00202697">
        <w:rPr>
          <w:rFonts w:ascii="Calibri" w:hAnsi="Calibri" w:cs="Calibri"/>
          <w:b/>
        </w:rPr>
        <w:t>ubrzati</w:t>
      </w:r>
      <w:proofErr w:type="spellEnd"/>
      <w:r w:rsidRPr="00202697">
        <w:rPr>
          <w:rFonts w:ascii="Calibri" w:hAnsi="Calibri" w:cs="Calibri"/>
          <w:b/>
        </w:rPr>
        <w:t xml:space="preserve"> </w:t>
      </w:r>
      <w:proofErr w:type="spellStart"/>
      <w:r w:rsidRPr="00202697">
        <w:rPr>
          <w:rFonts w:ascii="Calibri" w:hAnsi="Calibri" w:cs="Calibri"/>
          <w:b/>
        </w:rPr>
        <w:t>digitalni</w:t>
      </w:r>
      <w:proofErr w:type="spellEnd"/>
      <w:r w:rsidRPr="00202697">
        <w:rPr>
          <w:rFonts w:ascii="Calibri" w:hAnsi="Calibri" w:cs="Calibri"/>
          <w:b/>
        </w:rPr>
        <w:t xml:space="preserve"> </w:t>
      </w:r>
      <w:proofErr w:type="spellStart"/>
      <w:r w:rsidRPr="00202697">
        <w:rPr>
          <w:rFonts w:ascii="Calibri" w:hAnsi="Calibri" w:cs="Calibri"/>
          <w:b/>
        </w:rPr>
        <w:t>razvoj</w:t>
      </w:r>
      <w:proofErr w:type="spellEnd"/>
      <w:r w:rsidRPr="00202697">
        <w:rPr>
          <w:rFonts w:ascii="Calibri" w:hAnsi="Calibri" w:cs="Calibri"/>
          <w:b/>
        </w:rPr>
        <w:t xml:space="preserve"> BiH?</w:t>
      </w:r>
      <w:r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  <w:i/>
        </w:rPr>
        <w:t>GS1</w:t>
      </w:r>
      <w:r w:rsidRPr="00AD2A0C">
        <w:rPr>
          <w:rFonts w:ascii="Calibri" w:hAnsi="Calibri" w:cs="Calibri"/>
          <w:b/>
          <w:i/>
        </w:rPr>
        <w:t xml:space="preserve"> </w:t>
      </w:r>
      <w:proofErr w:type="spellStart"/>
      <w:r w:rsidRPr="00AD2A0C">
        <w:rPr>
          <w:rFonts w:ascii="Calibri" w:hAnsi="Calibri" w:cs="Calibri"/>
          <w:b/>
          <w:i/>
        </w:rPr>
        <w:t>Bosn</w:t>
      </w:r>
      <w:r>
        <w:rPr>
          <w:rFonts w:ascii="Calibri" w:hAnsi="Calibri" w:cs="Calibri"/>
          <w:b/>
          <w:i/>
        </w:rPr>
        <w:t>e</w:t>
      </w:r>
      <w:proofErr w:type="spellEnd"/>
      <w:r w:rsidRPr="00AD2A0C">
        <w:rPr>
          <w:rFonts w:ascii="Calibri" w:hAnsi="Calibri" w:cs="Calibri"/>
          <w:b/>
          <w:i/>
        </w:rPr>
        <w:t xml:space="preserve"> </w:t>
      </w:r>
      <w:proofErr w:type="spellStart"/>
      <w:r w:rsidRPr="00AD2A0C">
        <w:rPr>
          <w:rFonts w:ascii="Calibri" w:hAnsi="Calibri" w:cs="Calibri"/>
          <w:b/>
          <w:i/>
        </w:rPr>
        <w:t>i</w:t>
      </w:r>
      <w:proofErr w:type="spellEnd"/>
      <w:r w:rsidRPr="00AD2A0C">
        <w:rPr>
          <w:rFonts w:ascii="Calibri" w:hAnsi="Calibri" w:cs="Calibri"/>
          <w:b/>
          <w:i/>
        </w:rPr>
        <w:t xml:space="preserve"> </w:t>
      </w:r>
      <w:proofErr w:type="spellStart"/>
      <w:r w:rsidRPr="00AD2A0C">
        <w:rPr>
          <w:rFonts w:ascii="Calibri" w:hAnsi="Calibri" w:cs="Calibri"/>
          <w:b/>
          <w:i/>
        </w:rPr>
        <w:t>Hercegovin</w:t>
      </w:r>
      <w:r>
        <w:rPr>
          <w:rFonts w:ascii="Calibri" w:hAnsi="Calibri" w:cs="Calibri"/>
          <w:b/>
          <w:i/>
        </w:rPr>
        <w:t>e</w:t>
      </w:r>
      <w:proofErr w:type="spellEnd"/>
    </w:p>
    <w:p w14:paraId="09AB9131" w14:textId="4098F837" w:rsidR="00873BD8" w:rsidRDefault="00873BD8" w:rsidP="001E22A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D06F7">
        <w:rPr>
          <w:rFonts w:ascii="Calibri" w:hAnsi="Calibri" w:cs="Calibri"/>
          <w:i/>
          <w:sz w:val="20"/>
          <w:szCs w:val="20"/>
        </w:rPr>
        <w:t xml:space="preserve">Kako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kroz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saradnju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institucija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privrede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akademske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zajednice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ubrzati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digitalnu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transformaciju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razvoj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kadrova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konkurentnost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digitalne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ekonomije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Bosni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Hercegovini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>.</w:t>
      </w:r>
    </w:p>
    <w:p w14:paraId="6B547AA2" w14:textId="77777777" w:rsidR="00F454BB" w:rsidRPr="007F57CD" w:rsidRDefault="00F454BB" w:rsidP="001E22A8">
      <w:pPr>
        <w:spacing w:after="0" w:line="240" w:lineRule="auto"/>
        <w:jc w:val="both"/>
        <w:rPr>
          <w:rFonts w:ascii="Calibri" w:hAnsi="Calibri" w:cs="Calibri"/>
          <w:i/>
          <w:sz w:val="16"/>
          <w:szCs w:val="16"/>
        </w:rPr>
      </w:pPr>
    </w:p>
    <w:tbl>
      <w:tblPr>
        <w:tblW w:w="9592" w:type="dxa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92"/>
      </w:tblGrid>
      <w:tr w:rsidR="00C36070" w:rsidRPr="00C36070" w14:paraId="16DE920F" w14:textId="77777777" w:rsidTr="006C4474">
        <w:trPr>
          <w:trHeight w:val="100"/>
        </w:trPr>
        <w:tc>
          <w:tcPr>
            <w:tcW w:w="9592" w:type="dxa"/>
            <w:tcBorders>
              <w:top w:val="single" w:sz="4" w:space="0" w:color="auto"/>
            </w:tcBorders>
          </w:tcPr>
          <w:p w14:paraId="0E1DE3DC" w14:textId="4316927A" w:rsidR="006C4474" w:rsidRPr="00C36070" w:rsidRDefault="006C4474" w:rsidP="006C4474">
            <w:pPr>
              <w:spacing w:after="0" w:line="240" w:lineRule="auto"/>
              <w:rPr>
                <w:rFonts w:ascii="Calibri" w:hAnsi="Calibri" w:cs="Calibri"/>
                <w:b/>
                <w:color w:val="339933"/>
              </w:rPr>
            </w:pPr>
            <w:r w:rsidRPr="00C36070">
              <w:rPr>
                <w:rFonts w:ascii="Calibri" w:hAnsi="Calibri" w:cs="Calibri"/>
                <w:b/>
                <w:color w:val="339933"/>
              </w:rPr>
              <w:t>14:10 – 14:</w:t>
            </w:r>
            <w:r w:rsidR="007F57CD" w:rsidRPr="00C36070">
              <w:rPr>
                <w:rFonts w:ascii="Calibri" w:hAnsi="Calibri" w:cs="Calibri"/>
                <w:b/>
                <w:color w:val="339933"/>
              </w:rPr>
              <w:t>3</w:t>
            </w:r>
            <w:r w:rsidRPr="00C36070">
              <w:rPr>
                <w:rFonts w:ascii="Calibri" w:hAnsi="Calibri" w:cs="Calibri"/>
                <w:b/>
                <w:color w:val="339933"/>
              </w:rPr>
              <w:t>5   PAUZA ZA OSVJEŽENJE</w:t>
            </w:r>
          </w:p>
          <w:p w14:paraId="014D8B1D" w14:textId="77777777" w:rsidR="006C4474" w:rsidRPr="00C36070" w:rsidRDefault="006C4474" w:rsidP="00F454BB">
            <w:pPr>
              <w:spacing w:after="0" w:line="240" w:lineRule="auto"/>
              <w:rPr>
                <w:rFonts w:ascii="Calibri" w:hAnsi="Calibri" w:cs="Calibri"/>
                <w:b/>
                <w:color w:val="339933"/>
                <w:sz w:val="16"/>
                <w:szCs w:val="16"/>
              </w:rPr>
            </w:pPr>
          </w:p>
        </w:tc>
      </w:tr>
      <w:tr w:rsidR="006C4474" w14:paraId="11CFFD30" w14:textId="77777777" w:rsidTr="006C4474">
        <w:trPr>
          <w:trHeight w:val="100"/>
        </w:trPr>
        <w:tc>
          <w:tcPr>
            <w:tcW w:w="9592" w:type="dxa"/>
            <w:tcBorders>
              <w:top w:val="single" w:sz="4" w:space="0" w:color="auto"/>
            </w:tcBorders>
          </w:tcPr>
          <w:p w14:paraId="6A386D8F" w14:textId="7EF5432E" w:rsidR="006C4474" w:rsidRDefault="006C4474" w:rsidP="007F57CD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E22A8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4</w:t>
            </w:r>
            <w:r w:rsidRPr="001E22A8">
              <w:rPr>
                <w:rFonts w:ascii="Calibri" w:hAnsi="Calibri" w:cs="Calibri"/>
                <w:b/>
              </w:rPr>
              <w:t>:</w:t>
            </w:r>
            <w:r w:rsidR="007F57CD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>5</w:t>
            </w:r>
            <w:r w:rsidRPr="001E22A8">
              <w:rPr>
                <w:rFonts w:ascii="Calibri" w:hAnsi="Calibri" w:cs="Calibri"/>
                <w:b/>
              </w:rPr>
              <w:t xml:space="preserve"> – 1</w:t>
            </w:r>
            <w:r>
              <w:rPr>
                <w:rFonts w:ascii="Calibri" w:hAnsi="Calibri" w:cs="Calibri"/>
                <w:b/>
              </w:rPr>
              <w:t>5</w:t>
            </w:r>
            <w:r w:rsidRPr="001E22A8">
              <w:rPr>
                <w:rFonts w:ascii="Calibri" w:hAnsi="Calibri" w:cs="Calibri"/>
                <w:b/>
              </w:rPr>
              <w:t>:</w:t>
            </w:r>
            <w:r w:rsidR="007F57CD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>5</w:t>
            </w:r>
            <w:r w:rsidRPr="001E22A8">
              <w:rPr>
                <w:rFonts w:ascii="Calibri" w:hAnsi="Calibri" w:cs="Calibri"/>
                <w:b/>
              </w:rPr>
              <w:t xml:space="preserve"> TEMATSKI BLOK 2 – CYBER SECURITY AND DATA PROTECTION</w:t>
            </w:r>
          </w:p>
        </w:tc>
      </w:tr>
    </w:tbl>
    <w:p w14:paraId="0790193D" w14:textId="77777777" w:rsidR="001E22A8" w:rsidRPr="007F57CD" w:rsidRDefault="001E22A8" w:rsidP="001E22A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2D5B17DB" w14:textId="7042D1EA" w:rsidR="00873BD8" w:rsidRDefault="001E22A8" w:rsidP="001E22A8">
      <w:pPr>
        <w:spacing w:after="0" w:line="240" w:lineRule="auto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                           </w:t>
      </w:r>
      <w:r w:rsidR="00070384" w:rsidRPr="000D06F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="00070384" w:rsidRPr="000D06F7">
        <w:rPr>
          <w:rFonts w:ascii="Calibri" w:hAnsi="Calibri" w:cs="Calibri"/>
          <w:b/>
        </w:rPr>
        <w:t>:</w:t>
      </w:r>
      <w:r w:rsidR="007F57CD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5</w:t>
      </w:r>
      <w:r w:rsidR="00070384"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4</w:t>
      </w:r>
      <w:r w:rsidR="00070384" w:rsidRPr="000D06F7">
        <w:rPr>
          <w:rFonts w:ascii="Calibri" w:hAnsi="Calibri" w:cs="Calibri"/>
          <w:b/>
        </w:rPr>
        <w:t>:</w:t>
      </w:r>
      <w:r w:rsidR="007F57CD">
        <w:rPr>
          <w:rFonts w:ascii="Calibri" w:hAnsi="Calibri" w:cs="Calibri"/>
          <w:b/>
        </w:rPr>
        <w:t>5</w:t>
      </w:r>
      <w:r w:rsidR="00F454BB">
        <w:rPr>
          <w:rFonts w:ascii="Calibri" w:hAnsi="Calibri" w:cs="Calibri"/>
          <w:b/>
        </w:rPr>
        <w:t>5</w:t>
      </w:r>
      <w:r w:rsidR="00070384" w:rsidRPr="000D06F7">
        <w:rPr>
          <w:rFonts w:ascii="Calibri" w:hAnsi="Calibri" w:cs="Calibri"/>
          <w:b/>
        </w:rPr>
        <w:t xml:space="preserve"> </w:t>
      </w:r>
      <w:r w:rsidR="00873BD8" w:rsidRPr="000D06F7">
        <w:rPr>
          <w:rFonts w:ascii="Calibri" w:hAnsi="Calibri" w:cs="Calibri"/>
          <w:b/>
        </w:rPr>
        <w:t xml:space="preserve">Cybersecurity - </w:t>
      </w:r>
      <w:proofErr w:type="spellStart"/>
      <w:r w:rsidR="00873BD8" w:rsidRPr="000D06F7">
        <w:rPr>
          <w:rFonts w:ascii="Calibri" w:hAnsi="Calibri" w:cs="Calibri"/>
          <w:b/>
        </w:rPr>
        <w:t>Globalni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trendovi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i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regionalna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realnost</w:t>
      </w:r>
      <w:proofErr w:type="spellEnd"/>
    </w:p>
    <w:p w14:paraId="65BC93C4" w14:textId="433C1A87" w:rsidR="00873BD8" w:rsidRDefault="00873BD8" w:rsidP="007F57CD">
      <w:pPr>
        <w:spacing w:after="0" w:line="240" w:lineRule="auto"/>
        <w:rPr>
          <w:rFonts w:ascii="Calibri" w:hAnsi="Calibri" w:cs="Calibri"/>
          <w:b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Najčešće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vrste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prethodnih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12–18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mjeseci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. ransomware, phishing, supply chain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uticaj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AI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napadače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i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odbranu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br/>
      </w:r>
      <w:r w:rsidR="001E22A8" w:rsidRPr="000D06F7">
        <w:rPr>
          <w:rFonts w:ascii="Calibri" w:hAnsi="Calibri" w:cs="Calibri"/>
          <w:b/>
        </w:rPr>
        <w:t xml:space="preserve">                          </w:t>
      </w:r>
      <w:r w:rsidR="008251B7">
        <w:rPr>
          <w:rFonts w:ascii="Calibri" w:hAnsi="Calibri" w:cs="Calibri"/>
          <w:b/>
        </w:rPr>
        <w:t xml:space="preserve"> </w:t>
      </w:r>
      <w:r w:rsidRPr="000D06F7">
        <w:rPr>
          <w:rFonts w:ascii="Calibri" w:hAnsi="Calibri" w:cs="Calibri"/>
          <w:b/>
        </w:rPr>
        <w:t>1</w:t>
      </w:r>
      <w:r w:rsidR="00174C56">
        <w:rPr>
          <w:rFonts w:ascii="Calibri" w:hAnsi="Calibri" w:cs="Calibri"/>
          <w:b/>
        </w:rPr>
        <w:t>4</w:t>
      </w:r>
      <w:r w:rsidRPr="000D06F7">
        <w:rPr>
          <w:rFonts w:ascii="Calibri" w:hAnsi="Calibri" w:cs="Calibri"/>
          <w:b/>
        </w:rPr>
        <w:t>:</w:t>
      </w:r>
      <w:r w:rsidR="007F57CD">
        <w:rPr>
          <w:rFonts w:ascii="Calibri" w:hAnsi="Calibri" w:cs="Calibri"/>
          <w:b/>
        </w:rPr>
        <w:t>5</w:t>
      </w:r>
      <w:r w:rsidR="00F454BB">
        <w:rPr>
          <w:rFonts w:ascii="Calibri" w:hAnsi="Calibri" w:cs="Calibri"/>
          <w:b/>
        </w:rPr>
        <w:t>5</w:t>
      </w:r>
      <w:r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5</w:t>
      </w:r>
      <w:r w:rsidRPr="000D06F7">
        <w:rPr>
          <w:rFonts w:ascii="Calibri" w:hAnsi="Calibri" w:cs="Calibri"/>
          <w:b/>
        </w:rPr>
        <w:t>:</w:t>
      </w:r>
      <w:r w:rsidR="007F57CD">
        <w:rPr>
          <w:rFonts w:ascii="Calibri" w:hAnsi="Calibri" w:cs="Calibri"/>
          <w:b/>
        </w:rPr>
        <w:t>3</w:t>
      </w:r>
      <w:r w:rsidR="00F454BB">
        <w:rPr>
          <w:rFonts w:ascii="Calibri" w:hAnsi="Calibri" w:cs="Calibri"/>
          <w:b/>
        </w:rPr>
        <w:t>5</w:t>
      </w:r>
      <w:r w:rsidRPr="000D06F7">
        <w:rPr>
          <w:rFonts w:ascii="Calibri" w:hAnsi="Calibri" w:cs="Calibri"/>
          <w:b/>
        </w:rPr>
        <w:t xml:space="preserve"> Digital Trust u </w:t>
      </w:r>
      <w:proofErr w:type="spellStart"/>
      <w:r w:rsidRPr="000D06F7">
        <w:rPr>
          <w:rFonts w:ascii="Calibri" w:hAnsi="Calibri" w:cs="Calibri"/>
          <w:b/>
        </w:rPr>
        <w:t>praksi</w:t>
      </w:r>
      <w:proofErr w:type="spellEnd"/>
      <w:r w:rsidR="000D06F7">
        <w:rPr>
          <w:rFonts w:ascii="Calibri" w:hAnsi="Calibri" w:cs="Calibri"/>
          <w:b/>
        </w:rPr>
        <w:t xml:space="preserve"> -</w:t>
      </w:r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koliko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su</w:t>
      </w:r>
      <w:proofErr w:type="spellEnd"/>
      <w:r w:rsidRPr="000D06F7">
        <w:rPr>
          <w:rFonts w:ascii="Calibri" w:hAnsi="Calibri" w:cs="Calibri"/>
          <w:b/>
        </w:rPr>
        <w:t xml:space="preserve"> BiH </w:t>
      </w:r>
      <w:proofErr w:type="spellStart"/>
      <w:r w:rsidRPr="000D06F7">
        <w:rPr>
          <w:rFonts w:ascii="Calibri" w:hAnsi="Calibri" w:cs="Calibri"/>
          <w:b/>
        </w:rPr>
        <w:t>kompanije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i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institucije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zaista</w:t>
      </w:r>
      <w:proofErr w:type="spellEnd"/>
      <w:r w:rsidRPr="000D06F7">
        <w:rPr>
          <w:rFonts w:ascii="Calibri" w:hAnsi="Calibri" w:cs="Calibri"/>
          <w:b/>
        </w:rPr>
        <w:t xml:space="preserve"> </w:t>
      </w:r>
      <w:proofErr w:type="spellStart"/>
      <w:r w:rsidRPr="000D06F7">
        <w:rPr>
          <w:rFonts w:ascii="Calibri" w:hAnsi="Calibri" w:cs="Calibri"/>
          <w:b/>
        </w:rPr>
        <w:t>spremne</w:t>
      </w:r>
      <w:proofErr w:type="spellEnd"/>
      <w:r w:rsidRPr="000D06F7">
        <w:rPr>
          <w:rFonts w:ascii="Calibri" w:hAnsi="Calibri" w:cs="Calibri"/>
          <w:b/>
        </w:rPr>
        <w:t>?</w:t>
      </w:r>
    </w:p>
    <w:p w14:paraId="0E7DBCBF" w14:textId="67087A41" w:rsidR="00873BD8" w:rsidRPr="000D06F7" w:rsidRDefault="00873BD8" w:rsidP="001E22A8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Incidenti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-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Šta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se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dešava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u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realnosti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odgovornost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rukovodilaca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uloga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regulatora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države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>, minimum koj</w:t>
      </w:r>
      <w:r w:rsidR="008251B7">
        <w:rPr>
          <w:rFonts w:ascii="Calibri" w:hAnsi="Calibri" w:cs="Calibri"/>
          <w:i/>
          <w:sz w:val="20"/>
          <w:szCs w:val="20"/>
        </w:rPr>
        <w:t>i</w:t>
      </w:r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svaka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organizacija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mora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imati</w:t>
      </w:r>
      <w:proofErr w:type="spellEnd"/>
    </w:p>
    <w:p w14:paraId="549111EE" w14:textId="77777777" w:rsidR="001E22A8" w:rsidRPr="000D06F7" w:rsidRDefault="001E22A8" w:rsidP="001E22A8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C36070" w:rsidRPr="00C36070" w14:paraId="2B51B0B6" w14:textId="77777777" w:rsidTr="00F4412C">
        <w:trPr>
          <w:trHeight w:val="109"/>
        </w:trPr>
        <w:tc>
          <w:tcPr>
            <w:tcW w:w="9494" w:type="dxa"/>
            <w:tcBorders>
              <w:top w:val="single" w:sz="4" w:space="0" w:color="auto"/>
              <w:right w:val="nil"/>
            </w:tcBorders>
          </w:tcPr>
          <w:p w14:paraId="1718BE85" w14:textId="4225915B" w:rsidR="00F4412C" w:rsidRPr="00C36070" w:rsidRDefault="00F4412C" w:rsidP="00F4412C">
            <w:pPr>
              <w:spacing w:after="0" w:line="240" w:lineRule="auto"/>
              <w:rPr>
                <w:rFonts w:ascii="Calibri" w:hAnsi="Calibri" w:cs="Calibri"/>
                <w:b/>
                <w:color w:val="00B050"/>
              </w:rPr>
            </w:pPr>
            <w:r w:rsidRPr="00C36070">
              <w:rPr>
                <w:rFonts w:ascii="Calibri" w:hAnsi="Calibri" w:cs="Calibri"/>
                <w:b/>
                <w:color w:val="00B050"/>
              </w:rPr>
              <w:t xml:space="preserve">15:35 – 15:45 PREZENTACIJA DIJAMANTNOG SPONZORA </w:t>
            </w:r>
          </w:p>
        </w:tc>
      </w:tr>
    </w:tbl>
    <w:p w14:paraId="7171588D" w14:textId="77777777" w:rsidR="00F4412C" w:rsidRPr="00F4412C" w:rsidRDefault="00F4412C" w:rsidP="001E22A8">
      <w:pPr>
        <w:spacing w:after="0" w:line="240" w:lineRule="auto"/>
        <w:rPr>
          <w:b/>
          <w:sz w:val="16"/>
          <w:szCs w:val="16"/>
        </w:rPr>
      </w:pPr>
    </w:p>
    <w:tbl>
      <w:tblPr>
        <w:tblW w:w="0" w:type="auto"/>
        <w:tblInd w:w="-14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19"/>
      </w:tblGrid>
      <w:tr w:rsidR="00F4412C" w14:paraId="6D52F54B" w14:textId="77777777" w:rsidTr="00F4412C">
        <w:trPr>
          <w:trHeight w:val="116"/>
        </w:trPr>
        <w:tc>
          <w:tcPr>
            <w:tcW w:w="9519" w:type="dxa"/>
          </w:tcPr>
          <w:p w14:paraId="6BC485EE" w14:textId="35789488" w:rsidR="00F4412C" w:rsidRDefault="00F4412C" w:rsidP="00F4412C">
            <w:pPr>
              <w:spacing w:after="0" w:line="240" w:lineRule="auto"/>
              <w:rPr>
                <w:b/>
              </w:rPr>
            </w:pPr>
            <w:r w:rsidRPr="001E22A8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5</w:t>
            </w:r>
            <w:r w:rsidRPr="001E22A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45</w:t>
            </w:r>
            <w:r w:rsidRPr="001E22A8">
              <w:rPr>
                <w:rFonts w:ascii="Calibri" w:hAnsi="Calibri" w:cs="Calibri"/>
                <w:b/>
              </w:rPr>
              <w:t xml:space="preserve"> – 1</w:t>
            </w:r>
            <w:r>
              <w:rPr>
                <w:rFonts w:ascii="Calibri" w:hAnsi="Calibri" w:cs="Calibri"/>
                <w:b/>
              </w:rPr>
              <w:t xml:space="preserve">6:50 </w:t>
            </w:r>
            <w:r w:rsidRPr="001E22A8">
              <w:rPr>
                <w:rFonts w:ascii="Calibri" w:hAnsi="Calibri" w:cs="Calibri"/>
                <w:b/>
              </w:rPr>
              <w:t>TEMATSKI BLOK 3</w:t>
            </w:r>
            <w:r>
              <w:rPr>
                <w:rFonts w:ascii="Calibri" w:hAnsi="Calibri" w:cs="Calibri"/>
                <w:b/>
              </w:rPr>
              <w:t xml:space="preserve"> – AI I DIGITALIZATION </w:t>
            </w:r>
          </w:p>
        </w:tc>
      </w:tr>
    </w:tbl>
    <w:p w14:paraId="0296941B" w14:textId="04ACBA3D" w:rsidR="00873BD8" w:rsidRPr="00F4412C" w:rsidRDefault="00873BD8" w:rsidP="001E22A8">
      <w:pPr>
        <w:spacing w:after="0" w:line="240" w:lineRule="auto"/>
        <w:rPr>
          <w:b/>
          <w:sz w:val="16"/>
          <w:szCs w:val="16"/>
        </w:rPr>
      </w:pPr>
    </w:p>
    <w:p w14:paraId="7C135157" w14:textId="34C3EED0" w:rsidR="001E38AD" w:rsidRPr="000D06F7" w:rsidRDefault="0051747B" w:rsidP="00F4412C">
      <w:pPr>
        <w:spacing w:after="0" w:line="240" w:lineRule="auto"/>
        <w:rPr>
          <w:rFonts w:ascii="Calibri" w:hAnsi="Calibri" w:cs="Calibri"/>
          <w:b/>
        </w:rPr>
      </w:pPr>
      <w:r w:rsidRPr="000D06F7">
        <w:rPr>
          <w:rFonts w:ascii="Calibri" w:hAnsi="Calibri" w:cs="Calibri"/>
          <w:b/>
        </w:rPr>
        <w:t xml:space="preserve">                           </w:t>
      </w:r>
      <w:r w:rsidR="004F6814" w:rsidRPr="000D06F7">
        <w:rPr>
          <w:rFonts w:ascii="Calibri" w:hAnsi="Calibri" w:cs="Calibri"/>
          <w:b/>
        </w:rPr>
        <w:t>1</w:t>
      </w:r>
      <w:r w:rsidR="00F454BB">
        <w:rPr>
          <w:rFonts w:ascii="Calibri" w:hAnsi="Calibri" w:cs="Calibri"/>
          <w:b/>
        </w:rPr>
        <w:t>5</w:t>
      </w:r>
      <w:r w:rsidR="004F6814" w:rsidRPr="000D06F7">
        <w:rPr>
          <w:rFonts w:ascii="Calibri" w:hAnsi="Calibri" w:cs="Calibri"/>
          <w:b/>
        </w:rPr>
        <w:t>:</w:t>
      </w:r>
      <w:r w:rsidR="004B1CC3">
        <w:rPr>
          <w:rFonts w:ascii="Calibri" w:hAnsi="Calibri" w:cs="Calibri"/>
          <w:b/>
        </w:rPr>
        <w:t>4</w:t>
      </w:r>
      <w:r w:rsidR="00F454BB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– 1</w:t>
      </w:r>
      <w:r w:rsidR="00174C56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4B1CC3">
        <w:rPr>
          <w:rFonts w:ascii="Calibri" w:hAnsi="Calibri" w:cs="Calibri"/>
          <w:b/>
        </w:rPr>
        <w:t>0</w:t>
      </w:r>
      <w:r w:rsidR="00174C56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</w:t>
      </w:r>
      <w:proofErr w:type="gramStart"/>
      <w:r w:rsidR="00873BD8" w:rsidRPr="000D06F7">
        <w:rPr>
          <w:rFonts w:ascii="Calibri" w:hAnsi="Calibri" w:cs="Calibri"/>
          <w:b/>
        </w:rPr>
        <w:t>|</w:t>
      </w:r>
      <w:r w:rsidR="00070384" w:rsidRPr="000D06F7">
        <w:rPr>
          <w:rFonts w:ascii="Calibri" w:hAnsi="Calibri" w:cs="Calibri"/>
          <w:b/>
        </w:rPr>
        <w:t xml:space="preserve">  </w:t>
      </w:r>
      <w:proofErr w:type="spellStart"/>
      <w:r w:rsidR="00890613" w:rsidRPr="000D06F7">
        <w:rPr>
          <w:rFonts w:ascii="Calibri" w:hAnsi="Calibri" w:cs="Calibri"/>
          <w:b/>
        </w:rPr>
        <w:t>Digitalna</w:t>
      </w:r>
      <w:proofErr w:type="spellEnd"/>
      <w:proofErr w:type="gramEnd"/>
      <w:r w:rsidR="00890613" w:rsidRPr="000D06F7">
        <w:rPr>
          <w:rFonts w:ascii="Calibri" w:hAnsi="Calibri" w:cs="Calibri"/>
          <w:b/>
        </w:rPr>
        <w:t xml:space="preserve"> </w:t>
      </w:r>
      <w:proofErr w:type="spellStart"/>
      <w:r w:rsidR="00890613" w:rsidRPr="000D06F7">
        <w:rPr>
          <w:rFonts w:ascii="Calibri" w:hAnsi="Calibri" w:cs="Calibri"/>
          <w:b/>
        </w:rPr>
        <w:t>transformacija</w:t>
      </w:r>
      <w:proofErr w:type="spellEnd"/>
      <w:r w:rsidR="00890613" w:rsidRPr="000D06F7">
        <w:rPr>
          <w:rFonts w:ascii="Calibri" w:hAnsi="Calibri" w:cs="Calibri"/>
          <w:b/>
        </w:rPr>
        <w:t xml:space="preserve"> u </w:t>
      </w:r>
      <w:proofErr w:type="spellStart"/>
      <w:r w:rsidR="00890613" w:rsidRPr="000D06F7">
        <w:rPr>
          <w:rFonts w:ascii="Calibri" w:hAnsi="Calibri" w:cs="Calibri"/>
          <w:b/>
        </w:rPr>
        <w:t>akciji</w:t>
      </w:r>
      <w:proofErr w:type="spellEnd"/>
      <w:r w:rsidR="000D06F7">
        <w:rPr>
          <w:rFonts w:ascii="Calibri" w:hAnsi="Calibri" w:cs="Calibri"/>
          <w:b/>
        </w:rPr>
        <w:t xml:space="preserve"> </w:t>
      </w:r>
      <w:r w:rsidR="001C184E">
        <w:rPr>
          <w:rFonts w:ascii="Calibri" w:hAnsi="Calibri" w:cs="Calibri"/>
          <w:b/>
        </w:rPr>
        <w:t>–</w:t>
      </w:r>
      <w:r w:rsidR="00F26310" w:rsidRPr="000D06F7">
        <w:rPr>
          <w:rFonts w:ascii="Calibri" w:hAnsi="Calibri" w:cs="Calibri"/>
          <w:b/>
        </w:rPr>
        <w:t xml:space="preserve"> </w:t>
      </w:r>
      <w:r w:rsidR="00890613" w:rsidRPr="000D06F7">
        <w:rPr>
          <w:rFonts w:ascii="Calibri" w:hAnsi="Calibri" w:cs="Calibri"/>
          <w:b/>
        </w:rPr>
        <w:t xml:space="preserve">AI </w:t>
      </w:r>
      <w:proofErr w:type="spellStart"/>
      <w:r w:rsidR="00890613" w:rsidRPr="000D06F7">
        <w:rPr>
          <w:rFonts w:ascii="Calibri" w:hAnsi="Calibri" w:cs="Calibri"/>
          <w:b/>
        </w:rPr>
        <w:t>između</w:t>
      </w:r>
      <w:proofErr w:type="spellEnd"/>
      <w:r w:rsidR="00890613" w:rsidRPr="000D06F7">
        <w:rPr>
          <w:rFonts w:ascii="Calibri" w:hAnsi="Calibri" w:cs="Calibri"/>
          <w:b/>
        </w:rPr>
        <w:t xml:space="preserve"> </w:t>
      </w:r>
      <w:proofErr w:type="spellStart"/>
      <w:r w:rsidR="00890613" w:rsidRPr="000D06F7">
        <w:rPr>
          <w:rFonts w:ascii="Calibri" w:hAnsi="Calibri" w:cs="Calibri"/>
          <w:b/>
        </w:rPr>
        <w:t>administracije</w:t>
      </w:r>
      <w:proofErr w:type="spellEnd"/>
      <w:r w:rsidR="00890613" w:rsidRPr="000D06F7">
        <w:rPr>
          <w:rFonts w:ascii="Calibri" w:hAnsi="Calibri" w:cs="Calibri"/>
          <w:b/>
        </w:rPr>
        <w:t xml:space="preserve"> </w:t>
      </w:r>
      <w:proofErr w:type="spellStart"/>
      <w:r w:rsidR="00890613" w:rsidRPr="000D06F7">
        <w:rPr>
          <w:rFonts w:ascii="Calibri" w:hAnsi="Calibri" w:cs="Calibri"/>
          <w:b/>
        </w:rPr>
        <w:t>i</w:t>
      </w:r>
      <w:proofErr w:type="spellEnd"/>
      <w:r w:rsidR="00890613" w:rsidRPr="000D06F7">
        <w:rPr>
          <w:rFonts w:ascii="Calibri" w:hAnsi="Calibri" w:cs="Calibri"/>
          <w:b/>
        </w:rPr>
        <w:t xml:space="preserve"> </w:t>
      </w:r>
      <w:proofErr w:type="spellStart"/>
      <w:r w:rsidR="00890613" w:rsidRPr="000D06F7">
        <w:rPr>
          <w:rFonts w:ascii="Calibri" w:hAnsi="Calibri" w:cs="Calibri"/>
          <w:b/>
        </w:rPr>
        <w:t>industrije</w:t>
      </w:r>
      <w:proofErr w:type="spellEnd"/>
    </w:p>
    <w:p w14:paraId="633EF7F3" w14:textId="0B0EB7A1" w:rsidR="0029267D" w:rsidRPr="000D06F7" w:rsidRDefault="00EC5081" w:rsidP="00202697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proofErr w:type="spellStart"/>
      <w:r w:rsidRPr="000D06F7">
        <w:rPr>
          <w:rFonts w:ascii="Calibri" w:hAnsi="Calibri" w:cs="Calibri"/>
          <w:i/>
          <w:sz w:val="20"/>
          <w:szCs w:val="20"/>
        </w:rPr>
        <w:t>Industrija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finansije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javna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uprava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zdravstvo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prepreke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 –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ljudi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zakoni</w:t>
      </w:r>
      <w:proofErr w:type="spellEnd"/>
      <w:r w:rsidRPr="000D06F7">
        <w:rPr>
          <w:rFonts w:ascii="Calibri" w:hAnsi="Calibri" w:cs="Calibri"/>
          <w:i/>
          <w:sz w:val="20"/>
          <w:szCs w:val="20"/>
        </w:rPr>
        <w:t>, koliko košta ne-</w:t>
      </w:r>
      <w:proofErr w:type="spellStart"/>
      <w:r w:rsidRPr="000D06F7">
        <w:rPr>
          <w:rFonts w:ascii="Calibri" w:hAnsi="Calibri" w:cs="Calibri"/>
          <w:i/>
          <w:sz w:val="20"/>
          <w:szCs w:val="20"/>
        </w:rPr>
        <w:t>digitalizacija</w:t>
      </w:r>
      <w:proofErr w:type="spellEnd"/>
    </w:p>
    <w:p w14:paraId="0D75467C" w14:textId="77777777" w:rsidR="00F4412C" w:rsidRDefault="0051747B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D06F7">
        <w:rPr>
          <w:rFonts w:ascii="Calibri" w:hAnsi="Calibri" w:cs="Calibri"/>
          <w:b/>
        </w:rPr>
        <w:t xml:space="preserve">                        </w:t>
      </w:r>
      <w:r w:rsidR="00202697" w:rsidRPr="000D06F7">
        <w:rPr>
          <w:rFonts w:ascii="Calibri" w:hAnsi="Calibri" w:cs="Calibri"/>
          <w:b/>
        </w:rPr>
        <w:t xml:space="preserve"> </w:t>
      </w:r>
      <w:r w:rsidR="008251B7">
        <w:rPr>
          <w:rFonts w:ascii="Calibri" w:hAnsi="Calibri" w:cs="Calibri"/>
          <w:b/>
        </w:rPr>
        <w:t xml:space="preserve"> </w:t>
      </w:r>
      <w:r w:rsidR="00873BD8" w:rsidRPr="000D06F7">
        <w:rPr>
          <w:rFonts w:ascii="Calibri" w:hAnsi="Calibri" w:cs="Calibri"/>
          <w:b/>
        </w:rPr>
        <w:t>1</w:t>
      </w:r>
      <w:r w:rsidR="001A3B45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4B1CC3">
        <w:rPr>
          <w:rFonts w:ascii="Calibri" w:hAnsi="Calibri" w:cs="Calibri"/>
          <w:b/>
        </w:rPr>
        <w:t>0</w:t>
      </w:r>
      <w:r w:rsidR="00174C56">
        <w:rPr>
          <w:rFonts w:ascii="Calibri" w:hAnsi="Calibri" w:cs="Calibri"/>
          <w:b/>
        </w:rPr>
        <w:t>5</w:t>
      </w:r>
      <w:r w:rsidR="00873BD8" w:rsidRPr="000D06F7">
        <w:rPr>
          <w:rFonts w:ascii="Calibri" w:hAnsi="Calibri" w:cs="Calibri"/>
          <w:b/>
        </w:rPr>
        <w:t xml:space="preserve"> – 1</w:t>
      </w:r>
      <w:r w:rsidR="00F454BB">
        <w:rPr>
          <w:rFonts w:ascii="Calibri" w:hAnsi="Calibri" w:cs="Calibri"/>
          <w:b/>
        </w:rPr>
        <w:t>6</w:t>
      </w:r>
      <w:r w:rsidR="00873BD8" w:rsidRPr="000D06F7">
        <w:rPr>
          <w:rFonts w:ascii="Calibri" w:hAnsi="Calibri" w:cs="Calibri"/>
          <w:b/>
        </w:rPr>
        <w:t>:</w:t>
      </w:r>
      <w:r w:rsidR="001A3B45">
        <w:rPr>
          <w:rFonts w:ascii="Calibri" w:hAnsi="Calibri" w:cs="Calibri"/>
          <w:b/>
        </w:rPr>
        <w:t>5</w:t>
      </w:r>
      <w:r w:rsidR="004B1CC3">
        <w:rPr>
          <w:rFonts w:ascii="Calibri" w:hAnsi="Calibri" w:cs="Calibri"/>
          <w:b/>
        </w:rPr>
        <w:t>0</w:t>
      </w:r>
      <w:r w:rsidR="00873BD8" w:rsidRPr="000D06F7">
        <w:rPr>
          <w:rFonts w:ascii="Calibri" w:hAnsi="Calibri" w:cs="Calibri"/>
          <w:b/>
        </w:rPr>
        <w:t xml:space="preserve"> Panel: AI beyond hype</w:t>
      </w:r>
      <w:r w:rsidRPr="000D06F7">
        <w:rPr>
          <w:rFonts w:ascii="Calibri" w:hAnsi="Calibri" w:cs="Calibri"/>
          <w:b/>
        </w:rPr>
        <w:t xml:space="preserve"> -</w:t>
      </w:r>
      <w:r w:rsidR="00873BD8" w:rsidRPr="000D06F7">
        <w:rPr>
          <w:rFonts w:ascii="Calibri" w:hAnsi="Calibri" w:cs="Calibri"/>
          <w:b/>
        </w:rPr>
        <w:t xml:space="preserve"> Kako </w:t>
      </w:r>
      <w:r w:rsidRPr="000D06F7">
        <w:rPr>
          <w:rFonts w:ascii="Calibri" w:hAnsi="Calibri" w:cs="Calibri"/>
          <w:b/>
        </w:rPr>
        <w:t>AI</w:t>
      </w:r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mijenja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poslovanje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i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javnu</w:t>
      </w:r>
      <w:proofErr w:type="spellEnd"/>
      <w:r w:rsidR="00873BD8" w:rsidRPr="000D06F7">
        <w:rPr>
          <w:rFonts w:ascii="Calibri" w:hAnsi="Calibri" w:cs="Calibri"/>
          <w:b/>
        </w:rPr>
        <w:t xml:space="preserve"> </w:t>
      </w:r>
      <w:proofErr w:type="spellStart"/>
      <w:r w:rsidR="00873BD8" w:rsidRPr="000D06F7">
        <w:rPr>
          <w:rFonts w:ascii="Calibri" w:hAnsi="Calibri" w:cs="Calibri"/>
          <w:b/>
        </w:rPr>
        <w:t>upravu</w:t>
      </w:r>
      <w:proofErr w:type="spellEnd"/>
      <w:r w:rsidR="00873BD8" w:rsidRPr="0051747B">
        <w:rPr>
          <w:rFonts w:ascii="Calibri" w:hAnsi="Calibri" w:cs="Calibri"/>
          <w:b/>
          <w:i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Gdje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AI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stvarno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donosi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vrijednost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, AI + data + cloud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kao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jedna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cjelina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,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etika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i</w:t>
      </w:r>
      <w:proofErr w:type="spellEnd"/>
      <w:r w:rsidR="00873BD8" w:rsidRPr="000D06F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873BD8" w:rsidRPr="000D06F7">
        <w:rPr>
          <w:rFonts w:ascii="Calibri" w:hAnsi="Calibri" w:cs="Calibri"/>
          <w:i/>
          <w:sz w:val="20"/>
          <w:szCs w:val="20"/>
        </w:rPr>
        <w:t>regulacija</w:t>
      </w:r>
      <w:proofErr w:type="spellEnd"/>
    </w:p>
    <w:p w14:paraId="26C13371" w14:textId="5B3B4FE7" w:rsidR="00873BD8" w:rsidRDefault="00873BD8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D06F7">
        <w:rPr>
          <w:rFonts w:ascii="Calibri" w:hAnsi="Calibri" w:cs="Calibri"/>
          <w:i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F4412C" w14:paraId="1C8BAE72" w14:textId="77777777" w:rsidTr="00F4412C">
        <w:trPr>
          <w:trHeight w:val="110"/>
        </w:trPr>
        <w:tc>
          <w:tcPr>
            <w:tcW w:w="9494" w:type="dxa"/>
            <w:tcBorders>
              <w:left w:val="nil"/>
              <w:bottom w:val="nil"/>
              <w:right w:val="nil"/>
            </w:tcBorders>
          </w:tcPr>
          <w:p w14:paraId="4F7A2935" w14:textId="53E975BB" w:rsidR="00F4412C" w:rsidRPr="00F4412C" w:rsidRDefault="00F4412C" w:rsidP="0051747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E22A8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6</w:t>
            </w:r>
            <w:r w:rsidRPr="001E22A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50 </w:t>
            </w:r>
            <w:r w:rsidRPr="001E22A8">
              <w:rPr>
                <w:rFonts w:ascii="Calibri" w:hAnsi="Calibri" w:cs="Calibri"/>
                <w:b/>
              </w:rPr>
              <w:t>– 1</w:t>
            </w:r>
            <w:r>
              <w:rPr>
                <w:rFonts w:ascii="Calibri" w:hAnsi="Calibri" w:cs="Calibri"/>
                <w:b/>
              </w:rPr>
              <w:t>7</w:t>
            </w:r>
            <w:r w:rsidRPr="001E22A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0</w:t>
            </w:r>
            <w:r w:rsidRPr="001E22A8">
              <w:rPr>
                <w:rFonts w:ascii="Calibri" w:hAnsi="Calibri" w:cs="Calibri"/>
                <w:b/>
              </w:rPr>
              <w:t xml:space="preserve">0 </w:t>
            </w:r>
            <w:r>
              <w:rPr>
                <w:rFonts w:ascii="Calibri" w:hAnsi="Calibri" w:cs="Calibri"/>
                <w:b/>
              </w:rPr>
              <w:t>ZATVARANJE KONFERENCIJE</w:t>
            </w:r>
          </w:p>
        </w:tc>
      </w:tr>
    </w:tbl>
    <w:p w14:paraId="70C2BFDC" w14:textId="4EC68C74" w:rsidR="001E38AD" w:rsidRDefault="001E38AD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p w14:paraId="32072851" w14:textId="77777777" w:rsidR="00C36070" w:rsidRDefault="00C36070" w:rsidP="0051747B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2"/>
      </w:tblGrid>
      <w:tr w:rsidR="00C36070" w:rsidRPr="00C36070" w14:paraId="13B87C0D" w14:textId="77777777" w:rsidTr="00C36070">
        <w:trPr>
          <w:trHeight w:val="171"/>
        </w:trPr>
        <w:tc>
          <w:tcPr>
            <w:tcW w:w="9482" w:type="dxa"/>
            <w:tcBorders>
              <w:left w:val="nil"/>
              <w:bottom w:val="nil"/>
              <w:right w:val="nil"/>
            </w:tcBorders>
          </w:tcPr>
          <w:p w14:paraId="52CCBE97" w14:textId="7C9C460E" w:rsidR="00C36070" w:rsidRPr="00C36070" w:rsidRDefault="00C36070" w:rsidP="0051747B">
            <w:pPr>
              <w:spacing w:after="0" w:line="240" w:lineRule="auto"/>
              <w:rPr>
                <w:rFonts w:ascii="Calibri" w:hAnsi="Calibri" w:cs="Calibri"/>
                <w:b/>
                <w:color w:val="00B050"/>
              </w:rPr>
            </w:pPr>
            <w:r w:rsidRPr="00C36070">
              <w:rPr>
                <w:rFonts w:ascii="Calibri" w:hAnsi="Calibri" w:cs="Calibri"/>
                <w:b/>
                <w:color w:val="00B050"/>
              </w:rPr>
              <w:t>18:00 –            SVEČANA VEČERA I DRUŽENJE</w:t>
            </w:r>
          </w:p>
        </w:tc>
      </w:tr>
    </w:tbl>
    <w:p w14:paraId="113A3575" w14:textId="3EE78BC2" w:rsidR="0029267D" w:rsidRDefault="0029267D" w:rsidP="0051747B">
      <w:pPr>
        <w:spacing w:after="0" w:line="240" w:lineRule="auto"/>
        <w:rPr>
          <w:rFonts w:ascii="Calibri" w:hAnsi="Calibri" w:cs="Calibri"/>
          <w:b/>
        </w:rPr>
      </w:pPr>
    </w:p>
    <w:p w14:paraId="15209E1B" w14:textId="77777777" w:rsidR="00A05114" w:rsidRDefault="00A05114" w:rsidP="00A05114">
      <w:pPr>
        <w:spacing w:after="0" w:line="240" w:lineRule="auto"/>
        <w:rPr>
          <w:rFonts w:ascii="Calibri" w:hAnsi="Calibri" w:cs="Calibri"/>
          <w:b/>
        </w:rPr>
      </w:pPr>
    </w:p>
    <w:p w14:paraId="22CA79FC" w14:textId="31EA17B5" w:rsidR="000D06F7" w:rsidRPr="001E22A8" w:rsidRDefault="000D06F7" w:rsidP="0051747B">
      <w:pPr>
        <w:spacing w:after="0" w:line="240" w:lineRule="auto"/>
        <w:rPr>
          <w:rFonts w:ascii="Calibri" w:hAnsi="Calibri" w:cs="Calibri"/>
          <w:b/>
        </w:rPr>
      </w:pPr>
    </w:p>
    <w:p w14:paraId="3608E652" w14:textId="616A1B22" w:rsidR="007C0E80" w:rsidRPr="00B06A52" w:rsidRDefault="007C0E80" w:rsidP="0002262D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7C0E80" w:rsidRPr="00B06A52" w:rsidSect="00AD2A0C">
      <w:headerReference w:type="default" r:id="rId8"/>
      <w:pgSz w:w="12240" w:h="15840"/>
      <w:pgMar w:top="1418" w:right="1325" w:bottom="851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FFFA" w14:textId="77777777" w:rsidR="00842B11" w:rsidRDefault="00842B11" w:rsidP="006175AA">
      <w:pPr>
        <w:spacing w:after="0" w:line="240" w:lineRule="auto"/>
      </w:pPr>
      <w:r>
        <w:separator/>
      </w:r>
    </w:p>
  </w:endnote>
  <w:endnote w:type="continuationSeparator" w:id="0">
    <w:p w14:paraId="3F8D9150" w14:textId="77777777" w:rsidR="00842B11" w:rsidRDefault="00842B11" w:rsidP="0061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3AC1" w14:textId="77777777" w:rsidR="00842B11" w:rsidRDefault="00842B11" w:rsidP="006175AA">
      <w:pPr>
        <w:spacing w:after="0" w:line="240" w:lineRule="auto"/>
      </w:pPr>
      <w:r>
        <w:separator/>
      </w:r>
    </w:p>
  </w:footnote>
  <w:footnote w:type="continuationSeparator" w:id="0">
    <w:p w14:paraId="4AAAE0DC" w14:textId="77777777" w:rsidR="00842B11" w:rsidRDefault="00842B11" w:rsidP="0061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EC74" w14:textId="77510820" w:rsidR="006175AA" w:rsidRDefault="00B40E1B">
    <w:pPr>
      <w:pStyle w:val="Header"/>
    </w:pPr>
    <w:r>
      <w:rPr>
        <w:rFonts w:ascii="Times New Roman"/>
        <w:noProof/>
        <w:sz w:val="20"/>
        <w:lang w:val="en-GB" w:eastAsia="en-GB"/>
      </w:rPr>
      <mc:AlternateContent>
        <mc:Choice Requires="wpg">
          <w:drawing>
            <wp:inline distT="0" distB="0" distL="0" distR="0" wp14:anchorId="3921D679" wp14:editId="06425467">
              <wp:extent cx="579755" cy="553720"/>
              <wp:effectExtent l="0" t="0" r="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755" cy="553720"/>
                        <a:chOff x="0" y="0"/>
                        <a:chExt cx="579755" cy="55372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579755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" h="553720">
                              <a:moveTo>
                                <a:pt x="122181" y="443229"/>
                              </a:moveTo>
                              <a:lnTo>
                                <a:pt x="71781" y="433069"/>
                              </a:lnTo>
                              <a:lnTo>
                                <a:pt x="33260" y="405129"/>
                              </a:lnTo>
                              <a:lnTo>
                                <a:pt x="8654" y="364489"/>
                              </a:lnTo>
                              <a:lnTo>
                                <a:pt x="0" y="312419"/>
                              </a:lnTo>
                              <a:lnTo>
                                <a:pt x="6962" y="269239"/>
                              </a:lnTo>
                              <a:lnTo>
                                <a:pt x="26325" y="232409"/>
                              </a:lnTo>
                              <a:lnTo>
                                <a:pt x="55799" y="203199"/>
                              </a:lnTo>
                              <a:lnTo>
                                <a:pt x="93096" y="184149"/>
                              </a:lnTo>
                              <a:lnTo>
                                <a:pt x="102584" y="134619"/>
                              </a:lnTo>
                              <a:lnTo>
                                <a:pt x="123646" y="90169"/>
                              </a:lnTo>
                              <a:lnTo>
                                <a:pt x="154586" y="53339"/>
                              </a:lnTo>
                              <a:lnTo>
                                <a:pt x="193707" y="24129"/>
                              </a:lnTo>
                              <a:lnTo>
                                <a:pt x="239313" y="6349"/>
                              </a:lnTo>
                              <a:lnTo>
                                <a:pt x="289707" y="0"/>
                              </a:lnTo>
                              <a:lnTo>
                                <a:pt x="340101" y="6349"/>
                              </a:lnTo>
                              <a:lnTo>
                                <a:pt x="385707" y="24129"/>
                              </a:lnTo>
                              <a:lnTo>
                                <a:pt x="392511" y="29209"/>
                              </a:lnTo>
                              <a:lnTo>
                                <a:pt x="281649" y="29209"/>
                              </a:lnTo>
                              <a:lnTo>
                                <a:pt x="242885" y="35559"/>
                              </a:lnTo>
                              <a:lnTo>
                                <a:pt x="228295" y="40639"/>
                              </a:lnTo>
                              <a:lnTo>
                                <a:pt x="221238" y="44449"/>
                              </a:lnTo>
                              <a:lnTo>
                                <a:pt x="214324" y="46989"/>
                              </a:lnTo>
                              <a:lnTo>
                                <a:pt x="182664" y="68579"/>
                              </a:lnTo>
                              <a:lnTo>
                                <a:pt x="151934" y="101599"/>
                              </a:lnTo>
                              <a:lnTo>
                                <a:pt x="130979" y="142239"/>
                              </a:lnTo>
                              <a:lnTo>
                                <a:pt x="128547" y="148589"/>
                              </a:lnTo>
                              <a:lnTo>
                                <a:pt x="126473" y="156209"/>
                              </a:lnTo>
                              <a:lnTo>
                                <a:pt x="124709" y="163829"/>
                              </a:lnTo>
                              <a:lnTo>
                                <a:pt x="123326" y="171449"/>
                              </a:lnTo>
                              <a:lnTo>
                                <a:pt x="121705" y="184149"/>
                              </a:lnTo>
                              <a:lnTo>
                                <a:pt x="156964" y="184149"/>
                              </a:lnTo>
                              <a:lnTo>
                                <a:pt x="169290" y="186689"/>
                              </a:lnTo>
                              <a:lnTo>
                                <a:pt x="175274" y="189229"/>
                              </a:lnTo>
                              <a:lnTo>
                                <a:pt x="181162" y="190499"/>
                              </a:lnTo>
                              <a:lnTo>
                                <a:pt x="186908" y="193039"/>
                              </a:lnTo>
                              <a:lnTo>
                                <a:pt x="197994" y="198119"/>
                              </a:lnTo>
                              <a:lnTo>
                                <a:pt x="203310" y="201929"/>
                              </a:lnTo>
                              <a:lnTo>
                                <a:pt x="208460" y="204469"/>
                              </a:lnTo>
                              <a:lnTo>
                                <a:pt x="126807" y="204469"/>
                              </a:lnTo>
                              <a:lnTo>
                                <a:pt x="110977" y="208279"/>
                              </a:lnTo>
                              <a:lnTo>
                                <a:pt x="100916" y="210819"/>
                              </a:lnTo>
                              <a:lnTo>
                                <a:pt x="96029" y="213359"/>
                              </a:lnTo>
                              <a:lnTo>
                                <a:pt x="91285" y="214629"/>
                              </a:lnTo>
                              <a:lnTo>
                                <a:pt x="86660" y="217169"/>
                              </a:lnTo>
                              <a:lnTo>
                                <a:pt x="82154" y="219709"/>
                              </a:lnTo>
                              <a:lnTo>
                                <a:pt x="77815" y="222249"/>
                              </a:lnTo>
                              <a:lnTo>
                                <a:pt x="73595" y="226059"/>
                              </a:lnTo>
                              <a:lnTo>
                                <a:pt x="69542" y="228599"/>
                              </a:lnTo>
                              <a:lnTo>
                                <a:pt x="45988" y="256539"/>
                              </a:lnTo>
                              <a:lnTo>
                                <a:pt x="43390" y="260349"/>
                              </a:lnTo>
                              <a:lnTo>
                                <a:pt x="41029" y="265429"/>
                              </a:lnTo>
                              <a:lnTo>
                                <a:pt x="38884" y="270509"/>
                              </a:lnTo>
                              <a:lnTo>
                                <a:pt x="36929" y="274319"/>
                              </a:lnTo>
                              <a:lnTo>
                                <a:pt x="30516" y="317499"/>
                              </a:lnTo>
                              <a:lnTo>
                                <a:pt x="30826" y="322579"/>
                              </a:lnTo>
                              <a:lnTo>
                                <a:pt x="38550" y="356869"/>
                              </a:lnTo>
                              <a:lnTo>
                                <a:pt x="40433" y="361949"/>
                              </a:lnTo>
                              <a:lnTo>
                                <a:pt x="42484" y="365759"/>
                              </a:lnTo>
                              <a:lnTo>
                                <a:pt x="44749" y="369569"/>
                              </a:lnTo>
                              <a:lnTo>
                                <a:pt x="47180" y="374649"/>
                              </a:lnTo>
                              <a:lnTo>
                                <a:pt x="49827" y="378459"/>
                              </a:lnTo>
                              <a:lnTo>
                                <a:pt x="52616" y="382269"/>
                              </a:lnTo>
                              <a:lnTo>
                                <a:pt x="55596" y="384809"/>
                              </a:lnTo>
                              <a:lnTo>
                                <a:pt x="58767" y="388619"/>
                              </a:lnTo>
                              <a:lnTo>
                                <a:pt x="94742" y="410209"/>
                              </a:lnTo>
                              <a:lnTo>
                                <a:pt x="114696" y="415289"/>
                              </a:lnTo>
                              <a:lnTo>
                                <a:pt x="197817" y="415289"/>
                              </a:lnTo>
                              <a:lnTo>
                                <a:pt x="197815" y="424179"/>
                              </a:lnTo>
                              <a:lnTo>
                                <a:pt x="170768" y="424179"/>
                              </a:lnTo>
                              <a:lnTo>
                                <a:pt x="162163" y="433069"/>
                              </a:lnTo>
                              <a:lnTo>
                                <a:pt x="148691" y="438149"/>
                              </a:lnTo>
                              <a:lnTo>
                                <a:pt x="134111" y="441959"/>
                              </a:lnTo>
                              <a:lnTo>
                                <a:pt x="122181" y="443229"/>
                              </a:lnTo>
                              <a:close/>
                            </a:path>
                            <a:path w="579755" h="553720">
                              <a:moveTo>
                                <a:pt x="334289" y="482599"/>
                              </a:moveTo>
                              <a:lnTo>
                                <a:pt x="313285" y="482599"/>
                              </a:lnTo>
                              <a:lnTo>
                                <a:pt x="313285" y="308609"/>
                              </a:lnTo>
                              <a:lnTo>
                                <a:pt x="319889" y="270509"/>
                              </a:lnTo>
                              <a:lnTo>
                                <a:pt x="321987" y="265429"/>
                              </a:lnTo>
                              <a:lnTo>
                                <a:pt x="324371" y="259079"/>
                              </a:lnTo>
                              <a:lnTo>
                                <a:pt x="347854" y="223519"/>
                              </a:lnTo>
                              <a:lnTo>
                                <a:pt x="376128" y="201929"/>
                              </a:lnTo>
                              <a:lnTo>
                                <a:pt x="381445" y="198119"/>
                              </a:lnTo>
                              <a:lnTo>
                                <a:pt x="386904" y="195579"/>
                              </a:lnTo>
                              <a:lnTo>
                                <a:pt x="398276" y="190499"/>
                              </a:lnTo>
                              <a:lnTo>
                                <a:pt x="404141" y="189229"/>
                              </a:lnTo>
                              <a:lnTo>
                                <a:pt x="410125" y="186689"/>
                              </a:lnTo>
                              <a:lnTo>
                                <a:pt x="422450" y="184149"/>
                              </a:lnTo>
                              <a:lnTo>
                                <a:pt x="457734" y="184149"/>
                              </a:lnTo>
                              <a:lnTo>
                                <a:pt x="456113" y="171449"/>
                              </a:lnTo>
                              <a:lnTo>
                                <a:pt x="454706" y="163829"/>
                              </a:lnTo>
                              <a:lnTo>
                                <a:pt x="452966" y="156209"/>
                              </a:lnTo>
                              <a:lnTo>
                                <a:pt x="450868" y="148589"/>
                              </a:lnTo>
                              <a:lnTo>
                                <a:pt x="448460" y="142239"/>
                              </a:lnTo>
                              <a:lnTo>
                                <a:pt x="445718" y="134619"/>
                              </a:lnTo>
                              <a:lnTo>
                                <a:pt x="422998" y="95249"/>
                              </a:lnTo>
                              <a:lnTo>
                                <a:pt x="390838" y="63499"/>
                              </a:lnTo>
                              <a:lnTo>
                                <a:pt x="358201" y="44449"/>
                              </a:lnTo>
                              <a:lnTo>
                                <a:pt x="351144" y="40639"/>
                              </a:lnTo>
                              <a:lnTo>
                                <a:pt x="336554" y="35559"/>
                              </a:lnTo>
                              <a:lnTo>
                                <a:pt x="297789" y="29209"/>
                              </a:lnTo>
                              <a:lnTo>
                                <a:pt x="392511" y="29209"/>
                              </a:lnTo>
                              <a:lnTo>
                                <a:pt x="424831" y="53339"/>
                              </a:lnTo>
                              <a:lnTo>
                                <a:pt x="455775" y="90169"/>
                              </a:lnTo>
                              <a:lnTo>
                                <a:pt x="476844" y="134619"/>
                              </a:lnTo>
                              <a:lnTo>
                                <a:pt x="486342" y="184149"/>
                              </a:lnTo>
                              <a:lnTo>
                                <a:pt x="523638" y="203199"/>
                              </a:lnTo>
                              <a:lnTo>
                                <a:pt x="524920" y="204469"/>
                              </a:lnTo>
                              <a:lnTo>
                                <a:pt x="430699" y="204469"/>
                              </a:lnTo>
                              <a:lnTo>
                                <a:pt x="414869" y="208279"/>
                              </a:lnTo>
                              <a:lnTo>
                                <a:pt x="404808" y="210819"/>
                              </a:lnTo>
                              <a:lnTo>
                                <a:pt x="399921" y="213359"/>
                              </a:lnTo>
                              <a:lnTo>
                                <a:pt x="395177" y="214629"/>
                              </a:lnTo>
                              <a:lnTo>
                                <a:pt x="390552" y="217169"/>
                              </a:lnTo>
                              <a:lnTo>
                                <a:pt x="386046" y="219709"/>
                              </a:lnTo>
                              <a:lnTo>
                                <a:pt x="381707" y="222249"/>
                              </a:lnTo>
                              <a:lnTo>
                                <a:pt x="377487" y="226059"/>
                              </a:lnTo>
                              <a:lnTo>
                                <a:pt x="373434" y="228599"/>
                              </a:lnTo>
                              <a:lnTo>
                                <a:pt x="349880" y="256539"/>
                              </a:lnTo>
                              <a:lnTo>
                                <a:pt x="347281" y="260349"/>
                              </a:lnTo>
                              <a:lnTo>
                                <a:pt x="344921" y="265429"/>
                              </a:lnTo>
                              <a:lnTo>
                                <a:pt x="342776" y="270509"/>
                              </a:lnTo>
                              <a:lnTo>
                                <a:pt x="340844" y="275589"/>
                              </a:lnTo>
                              <a:lnTo>
                                <a:pt x="339128" y="279399"/>
                              </a:lnTo>
                              <a:lnTo>
                                <a:pt x="334317" y="311149"/>
                              </a:lnTo>
                              <a:lnTo>
                                <a:pt x="334289" y="482599"/>
                              </a:lnTo>
                              <a:close/>
                            </a:path>
                            <a:path w="579755" h="553720">
                              <a:moveTo>
                                <a:pt x="150647" y="184149"/>
                              </a:moveTo>
                              <a:lnTo>
                                <a:pt x="125877" y="184149"/>
                              </a:lnTo>
                              <a:lnTo>
                                <a:pt x="130001" y="182879"/>
                              </a:lnTo>
                              <a:lnTo>
                                <a:pt x="144258" y="182879"/>
                              </a:lnTo>
                              <a:lnTo>
                                <a:pt x="150647" y="184149"/>
                              </a:lnTo>
                              <a:close/>
                            </a:path>
                            <a:path w="579755" h="553720">
                              <a:moveTo>
                                <a:pt x="453657" y="184149"/>
                              </a:moveTo>
                              <a:lnTo>
                                <a:pt x="428768" y="184149"/>
                              </a:lnTo>
                              <a:lnTo>
                                <a:pt x="435181" y="182879"/>
                              </a:lnTo>
                              <a:lnTo>
                                <a:pt x="449628" y="182879"/>
                              </a:lnTo>
                              <a:lnTo>
                                <a:pt x="453657" y="184149"/>
                              </a:lnTo>
                              <a:close/>
                            </a:path>
                            <a:path w="579755" h="553720">
                              <a:moveTo>
                                <a:pt x="266129" y="482599"/>
                              </a:moveTo>
                              <a:lnTo>
                                <a:pt x="245126" y="482599"/>
                              </a:lnTo>
                              <a:lnTo>
                                <a:pt x="245097" y="311149"/>
                              </a:lnTo>
                              <a:lnTo>
                                <a:pt x="244983" y="306069"/>
                              </a:lnTo>
                              <a:lnTo>
                                <a:pt x="238594" y="275589"/>
                              </a:lnTo>
                              <a:lnTo>
                                <a:pt x="236663" y="270509"/>
                              </a:lnTo>
                              <a:lnTo>
                                <a:pt x="234517" y="265429"/>
                              </a:lnTo>
                              <a:lnTo>
                                <a:pt x="232133" y="260349"/>
                              </a:lnTo>
                              <a:lnTo>
                                <a:pt x="229535" y="256539"/>
                              </a:lnTo>
                              <a:lnTo>
                                <a:pt x="226745" y="251459"/>
                              </a:lnTo>
                              <a:lnTo>
                                <a:pt x="201951" y="226059"/>
                              </a:lnTo>
                              <a:lnTo>
                                <a:pt x="197732" y="222249"/>
                              </a:lnTo>
                              <a:lnTo>
                                <a:pt x="193369" y="219709"/>
                              </a:lnTo>
                              <a:lnTo>
                                <a:pt x="188887" y="217169"/>
                              </a:lnTo>
                              <a:lnTo>
                                <a:pt x="184238" y="214629"/>
                              </a:lnTo>
                              <a:lnTo>
                                <a:pt x="179494" y="213359"/>
                              </a:lnTo>
                              <a:lnTo>
                                <a:pt x="174630" y="210819"/>
                              </a:lnTo>
                              <a:lnTo>
                                <a:pt x="169648" y="209549"/>
                              </a:lnTo>
                              <a:lnTo>
                                <a:pt x="148716" y="204469"/>
                              </a:lnTo>
                              <a:lnTo>
                                <a:pt x="208460" y="204469"/>
                              </a:lnTo>
                              <a:lnTo>
                                <a:pt x="239428" y="233679"/>
                              </a:lnTo>
                              <a:lnTo>
                                <a:pt x="257428" y="265429"/>
                              </a:lnTo>
                              <a:lnTo>
                                <a:pt x="259526" y="270509"/>
                              </a:lnTo>
                              <a:lnTo>
                                <a:pt x="266129" y="308609"/>
                              </a:lnTo>
                              <a:lnTo>
                                <a:pt x="266129" y="482599"/>
                              </a:lnTo>
                              <a:close/>
                            </a:path>
                            <a:path w="579755" h="553720">
                              <a:moveTo>
                                <a:pt x="532161" y="415289"/>
                              </a:moveTo>
                              <a:lnTo>
                                <a:pt x="464743" y="415289"/>
                              </a:lnTo>
                              <a:lnTo>
                                <a:pt x="474994" y="412749"/>
                              </a:lnTo>
                              <a:lnTo>
                                <a:pt x="484697" y="410209"/>
                              </a:lnTo>
                              <a:lnTo>
                                <a:pt x="520648" y="388619"/>
                              </a:lnTo>
                              <a:lnTo>
                                <a:pt x="523819" y="384809"/>
                              </a:lnTo>
                              <a:lnTo>
                                <a:pt x="526799" y="382269"/>
                              </a:lnTo>
                              <a:lnTo>
                                <a:pt x="529612" y="378459"/>
                              </a:lnTo>
                              <a:lnTo>
                                <a:pt x="532234" y="374649"/>
                              </a:lnTo>
                              <a:lnTo>
                                <a:pt x="534666" y="369569"/>
                              </a:lnTo>
                              <a:lnTo>
                                <a:pt x="536931" y="365759"/>
                              </a:lnTo>
                              <a:lnTo>
                                <a:pt x="539005" y="361949"/>
                              </a:lnTo>
                              <a:lnTo>
                                <a:pt x="540888" y="356869"/>
                              </a:lnTo>
                              <a:lnTo>
                                <a:pt x="542581" y="353059"/>
                              </a:lnTo>
                              <a:lnTo>
                                <a:pt x="548923" y="317499"/>
                              </a:lnTo>
                              <a:lnTo>
                                <a:pt x="548875" y="306069"/>
                              </a:lnTo>
                              <a:lnTo>
                                <a:pt x="540555" y="270509"/>
                              </a:lnTo>
                              <a:lnTo>
                                <a:pt x="538409" y="265429"/>
                              </a:lnTo>
                              <a:lnTo>
                                <a:pt x="536025" y="260349"/>
                              </a:lnTo>
                              <a:lnTo>
                                <a:pt x="533426" y="256539"/>
                              </a:lnTo>
                              <a:lnTo>
                                <a:pt x="530637" y="251459"/>
                              </a:lnTo>
                              <a:lnTo>
                                <a:pt x="505819" y="226059"/>
                              </a:lnTo>
                              <a:lnTo>
                                <a:pt x="501624" y="222249"/>
                              </a:lnTo>
                              <a:lnTo>
                                <a:pt x="497261" y="219709"/>
                              </a:lnTo>
                              <a:lnTo>
                                <a:pt x="492755" y="217169"/>
                              </a:lnTo>
                              <a:lnTo>
                                <a:pt x="488130" y="214629"/>
                              </a:lnTo>
                              <a:lnTo>
                                <a:pt x="483386" y="213359"/>
                              </a:lnTo>
                              <a:lnTo>
                                <a:pt x="478498" y="210819"/>
                              </a:lnTo>
                              <a:lnTo>
                                <a:pt x="473540" y="209549"/>
                              </a:lnTo>
                              <a:lnTo>
                                <a:pt x="452608" y="204469"/>
                              </a:lnTo>
                              <a:lnTo>
                                <a:pt x="524920" y="204469"/>
                              </a:lnTo>
                              <a:lnTo>
                                <a:pt x="553112" y="232409"/>
                              </a:lnTo>
                              <a:lnTo>
                                <a:pt x="572475" y="269239"/>
                              </a:lnTo>
                              <a:lnTo>
                                <a:pt x="579438" y="312419"/>
                              </a:lnTo>
                              <a:lnTo>
                                <a:pt x="570780" y="364489"/>
                              </a:lnTo>
                              <a:lnTo>
                                <a:pt x="546169" y="405129"/>
                              </a:lnTo>
                              <a:lnTo>
                                <a:pt x="532161" y="415289"/>
                              </a:lnTo>
                              <a:close/>
                            </a:path>
                            <a:path w="579755" h="553720">
                              <a:moveTo>
                                <a:pt x="197817" y="415289"/>
                              </a:moveTo>
                              <a:lnTo>
                                <a:pt x="130383" y="415289"/>
                              </a:lnTo>
                              <a:lnTo>
                                <a:pt x="132815" y="414019"/>
                              </a:lnTo>
                              <a:lnTo>
                                <a:pt x="137535" y="414019"/>
                              </a:lnTo>
                              <a:lnTo>
                                <a:pt x="142089" y="411479"/>
                              </a:lnTo>
                              <a:lnTo>
                                <a:pt x="144306" y="411479"/>
                              </a:lnTo>
                              <a:lnTo>
                                <a:pt x="148597" y="408939"/>
                              </a:lnTo>
                              <a:lnTo>
                                <a:pt x="171317" y="383539"/>
                              </a:lnTo>
                              <a:lnTo>
                                <a:pt x="173295" y="379729"/>
                              </a:lnTo>
                              <a:lnTo>
                                <a:pt x="174869" y="374649"/>
                              </a:lnTo>
                              <a:lnTo>
                                <a:pt x="176037" y="369569"/>
                              </a:lnTo>
                              <a:lnTo>
                                <a:pt x="176347" y="368299"/>
                              </a:lnTo>
                              <a:lnTo>
                                <a:pt x="197827" y="368299"/>
                              </a:lnTo>
                              <a:lnTo>
                                <a:pt x="197817" y="415289"/>
                              </a:lnTo>
                              <a:close/>
                            </a:path>
                            <a:path w="579755" h="553720">
                              <a:moveTo>
                                <a:pt x="486723" y="523239"/>
                              </a:moveTo>
                              <a:lnTo>
                                <a:pt x="458139" y="523239"/>
                              </a:lnTo>
                              <a:lnTo>
                                <a:pt x="458139" y="482599"/>
                              </a:lnTo>
                              <a:lnTo>
                                <a:pt x="381612" y="482599"/>
                              </a:lnTo>
                              <a:lnTo>
                                <a:pt x="381612" y="368299"/>
                              </a:lnTo>
                              <a:lnTo>
                                <a:pt x="403092" y="368299"/>
                              </a:lnTo>
                              <a:lnTo>
                                <a:pt x="403926" y="372109"/>
                              </a:lnTo>
                              <a:lnTo>
                                <a:pt x="405309" y="377189"/>
                              </a:lnTo>
                              <a:lnTo>
                                <a:pt x="407073" y="380999"/>
                              </a:lnTo>
                              <a:lnTo>
                                <a:pt x="409218" y="386079"/>
                              </a:lnTo>
                              <a:lnTo>
                                <a:pt x="411722" y="389889"/>
                              </a:lnTo>
                              <a:lnTo>
                                <a:pt x="414559" y="394969"/>
                              </a:lnTo>
                              <a:lnTo>
                                <a:pt x="417706" y="398779"/>
                              </a:lnTo>
                              <a:lnTo>
                                <a:pt x="421139" y="401319"/>
                              </a:lnTo>
                              <a:lnTo>
                                <a:pt x="424834" y="405129"/>
                              </a:lnTo>
                              <a:lnTo>
                                <a:pt x="428768" y="407669"/>
                              </a:lnTo>
                              <a:lnTo>
                                <a:pt x="432940" y="410209"/>
                              </a:lnTo>
                              <a:lnTo>
                                <a:pt x="435109" y="411479"/>
                              </a:lnTo>
                              <a:lnTo>
                                <a:pt x="437326" y="411479"/>
                              </a:lnTo>
                              <a:lnTo>
                                <a:pt x="441904" y="414019"/>
                              </a:lnTo>
                              <a:lnTo>
                                <a:pt x="446624" y="414019"/>
                              </a:lnTo>
                              <a:lnTo>
                                <a:pt x="449032" y="415289"/>
                              </a:lnTo>
                              <a:lnTo>
                                <a:pt x="532161" y="415289"/>
                              </a:lnTo>
                              <a:lnTo>
                                <a:pt x="519904" y="424179"/>
                              </a:lnTo>
                              <a:lnTo>
                                <a:pt x="408670" y="424179"/>
                              </a:lnTo>
                              <a:lnTo>
                                <a:pt x="408599" y="461009"/>
                              </a:lnTo>
                              <a:lnTo>
                                <a:pt x="486723" y="461009"/>
                              </a:lnTo>
                              <a:lnTo>
                                <a:pt x="486723" y="523239"/>
                              </a:lnTo>
                              <a:close/>
                            </a:path>
                            <a:path w="579755" h="553720">
                              <a:moveTo>
                                <a:pt x="486723" y="553719"/>
                              </a:moveTo>
                              <a:lnTo>
                                <a:pt x="92714" y="553719"/>
                              </a:lnTo>
                              <a:lnTo>
                                <a:pt x="92714" y="461009"/>
                              </a:lnTo>
                              <a:lnTo>
                                <a:pt x="170839" y="461009"/>
                              </a:lnTo>
                              <a:lnTo>
                                <a:pt x="170768" y="424179"/>
                              </a:lnTo>
                              <a:lnTo>
                                <a:pt x="197815" y="424179"/>
                              </a:lnTo>
                              <a:lnTo>
                                <a:pt x="197803" y="482599"/>
                              </a:lnTo>
                              <a:lnTo>
                                <a:pt x="121299" y="482599"/>
                              </a:lnTo>
                              <a:lnTo>
                                <a:pt x="121299" y="523239"/>
                              </a:lnTo>
                              <a:lnTo>
                                <a:pt x="486723" y="523239"/>
                              </a:lnTo>
                              <a:lnTo>
                                <a:pt x="486723" y="553719"/>
                              </a:lnTo>
                              <a:close/>
                            </a:path>
                            <a:path w="579755" h="553720">
                              <a:moveTo>
                                <a:pt x="457257" y="443229"/>
                              </a:moveTo>
                              <a:lnTo>
                                <a:pt x="445327" y="441959"/>
                              </a:lnTo>
                              <a:lnTo>
                                <a:pt x="430746" y="438149"/>
                              </a:lnTo>
                              <a:lnTo>
                                <a:pt x="417274" y="433069"/>
                              </a:lnTo>
                              <a:lnTo>
                                <a:pt x="408670" y="424179"/>
                              </a:lnTo>
                              <a:lnTo>
                                <a:pt x="519904" y="424179"/>
                              </a:lnTo>
                              <a:lnTo>
                                <a:pt x="507647" y="433069"/>
                              </a:lnTo>
                              <a:lnTo>
                                <a:pt x="457257" y="443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CADC27B" id="Group 2" o:spid="_x0000_s1026" style="width:45.65pt;height:43.6pt;mso-position-horizontal-relative:char;mso-position-vertical-relative:line" coordsize="579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">
              <v:shape id="Graphic 2" o:spid="_x0000_s1027" style="position:absolute;width:5797;height:5537;visibility:visible;mso-wrap-style:square;v-text-anchor:top" coordsize="57975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" path="m122181,443229l71781,433069,33260,405129,8654,364489,,312419,6962,269239,26325,232409,55799,203199,93096,184149r9488,-49530l123646,90169,154586,53339,193707,24129,239313,6349,289707,r50394,6349l385707,24129r6804,5080l281649,29209r-38764,6350l228295,40639r-7057,3810l214324,46989,182664,68579r-30730,33020l130979,142239r-2432,6350l126473,156209r-1764,7620l123326,171449r-1621,12700l156964,184149r12326,2540l175274,189229r5888,1270l186908,193039r11086,5080l203310,201929r5150,2540l126807,204469r-15830,3810l100916,210819r-4887,2540l91285,214629r-4625,2540l82154,219709r-4339,2540l73595,226059r-4053,2540l45988,256539r-2598,3810l41029,265429r-2145,5080l36929,274319r-6413,43180l30826,322579r7724,34290l40433,361949r2051,3810l44749,369569r2431,5080l49827,378459r2789,3810l55596,384809r3171,3810l94742,410209r19954,5080l197817,415289r-2,8890l170768,424179r-8605,8890l148691,438149r-14580,3810l122181,443229xem334289,482599r-21004,l313285,308609r6604,-38100l321987,265429r2384,-6350l347854,223519r28274,-21590l381445,198119r5459,-2540l398276,190499r5865,-1270l410125,186689r12325,-2540l457734,184149r-1621,-12700l454706,163829r-1740,-7620l450868,148589r-2408,-6350l445718,134619,422998,95249,390838,63499,358201,44449r-7057,-3810l336554,35559,297789,29209r94722,l424831,53339r30944,36830l476844,134619r9498,49530l523638,203199r1282,1270l430699,204469r-15830,3810l404808,210819r-4887,2540l395177,214629r-4625,2540l386046,219709r-4339,2540l377487,226059r-4053,2540l349880,256539r-2599,3810l344921,265429r-2145,5080l340844,275589r-1716,3810l334317,311149r-28,171450xem150647,184149r-24770,l130001,182879r14257,l150647,184149xem453657,184149r-24889,l435181,182879r14447,l453657,184149xem266129,482599r-21003,l245097,311149r-114,-5080l238594,275589r-1931,-5080l234517,265429r-2384,-5080l229535,256539r-2790,-5080l201951,226059r-4219,-3810l193369,219709r-4482,-2540l184238,214629r-4744,-1270l174630,210819r-4982,-1270l148716,204469r59744,l239428,233679r18000,31750l259526,270509r6603,38100l266129,482599xem532161,415289r-67418,l474994,412749r9703,-2540l520648,388619r3171,-3810l526799,382269r2813,-3810l532234,374649r2432,-5080l536931,365759r2074,-3810l540888,356869r1693,-3810l548923,317499r-48,-11430l540555,270509r-2146,-5080l536025,260349r-2599,-3810l530637,251459,505819,226059r-4195,-3810l497261,219709r-4506,-2540l488130,214629r-4744,-1270l478498,210819r-4958,-1270l452608,204469r72312,l553112,232409r19363,36830l579438,312419r-8658,52070l546169,405129r-14008,10160xem197817,415289r-67434,l132815,414019r4720,l142089,411479r2217,l148597,408939r22720,-25400l173295,379729r1574,-5080l176037,369569r310,-1270l197827,368299r-10,46990xem486723,523239r-28584,l458139,482599r-76527,l381612,368299r21480,l403926,372109r1383,5080l407073,380999r2145,5080l411722,389889r2837,5080l417706,398779r3433,2540l424834,405129r3934,2540l432940,410209r2169,1270l437326,411479r4578,2540l446624,414019r2408,1270l532161,415289r-12257,8890l408670,424179r-71,36830l486723,461009r,62230xem486723,553719r-394009,l92714,461009r78125,l170768,424179r27047,l197803,482599r-76504,l121299,523239r365424,l486723,553719xem457257,443229r-11930,-1270l430746,438149r-13472,-5080l408670,424179r111234,l507647,433069r-50390,10160xe" fillcolor="#2e2e47" stroked="f">
                <v:path arrowok="t"/>
              </v:shape>
              <w10:anchorlock/>
            </v:group>
          </w:pict>
        </mc:Fallback>
      </mc:AlternateContent>
    </w:r>
    <w:r>
      <w:t xml:space="preserve">  </w:t>
    </w:r>
    <w:r>
      <w:rPr>
        <w:rFonts w:ascii="Times New Roman"/>
        <w:noProof/>
        <w:spacing w:val="84"/>
        <w:sz w:val="20"/>
        <w:lang w:val="en-GB" w:eastAsia="en-GB"/>
      </w:rPr>
      <w:drawing>
        <wp:inline distT="0" distB="0" distL="0" distR="0" wp14:anchorId="7FF1B89A" wp14:editId="7743E15B">
          <wp:extent cx="2553810" cy="404812"/>
          <wp:effectExtent l="0" t="0" r="0" b="0"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3810" cy="40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F3D59"/>
    <w:multiLevelType w:val="hybridMultilevel"/>
    <w:tmpl w:val="C5640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37219"/>
    <w:multiLevelType w:val="hybridMultilevel"/>
    <w:tmpl w:val="C5640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3CE"/>
    <w:multiLevelType w:val="hybridMultilevel"/>
    <w:tmpl w:val="EE78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7A09"/>
    <w:multiLevelType w:val="hybridMultilevel"/>
    <w:tmpl w:val="DDB4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2ECE"/>
    <w:multiLevelType w:val="hybridMultilevel"/>
    <w:tmpl w:val="28D4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9D2"/>
    <w:multiLevelType w:val="hybridMultilevel"/>
    <w:tmpl w:val="94DE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F5B50"/>
    <w:multiLevelType w:val="hybridMultilevel"/>
    <w:tmpl w:val="4F8E49B4"/>
    <w:lvl w:ilvl="0" w:tplc="F0A6B0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73007">
    <w:abstractNumId w:val="8"/>
  </w:num>
  <w:num w:numId="2" w16cid:durableId="267082416">
    <w:abstractNumId w:val="6"/>
  </w:num>
  <w:num w:numId="3" w16cid:durableId="239294207">
    <w:abstractNumId w:val="5"/>
  </w:num>
  <w:num w:numId="4" w16cid:durableId="972835153">
    <w:abstractNumId w:val="4"/>
  </w:num>
  <w:num w:numId="5" w16cid:durableId="229508876">
    <w:abstractNumId w:val="7"/>
  </w:num>
  <w:num w:numId="6" w16cid:durableId="1505512689">
    <w:abstractNumId w:val="3"/>
  </w:num>
  <w:num w:numId="7" w16cid:durableId="401559818">
    <w:abstractNumId w:val="2"/>
  </w:num>
  <w:num w:numId="8" w16cid:durableId="819082800">
    <w:abstractNumId w:val="1"/>
  </w:num>
  <w:num w:numId="9" w16cid:durableId="1198619342">
    <w:abstractNumId w:val="0"/>
  </w:num>
  <w:num w:numId="10" w16cid:durableId="1729837484">
    <w:abstractNumId w:val="10"/>
  </w:num>
  <w:num w:numId="11" w16cid:durableId="57441036">
    <w:abstractNumId w:val="13"/>
  </w:num>
  <w:num w:numId="12" w16cid:durableId="1637291774">
    <w:abstractNumId w:val="11"/>
  </w:num>
  <w:num w:numId="13" w16cid:durableId="490409298">
    <w:abstractNumId w:val="14"/>
  </w:num>
  <w:num w:numId="14" w16cid:durableId="991833879">
    <w:abstractNumId w:val="15"/>
  </w:num>
  <w:num w:numId="15" w16cid:durableId="2055999561">
    <w:abstractNumId w:val="9"/>
  </w:num>
  <w:num w:numId="16" w16cid:durableId="286932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262D"/>
    <w:rsid w:val="00034616"/>
    <w:rsid w:val="00043E20"/>
    <w:rsid w:val="00045D6E"/>
    <w:rsid w:val="00054FDB"/>
    <w:rsid w:val="0006063C"/>
    <w:rsid w:val="00070384"/>
    <w:rsid w:val="00080648"/>
    <w:rsid w:val="000D06F7"/>
    <w:rsid w:val="00126704"/>
    <w:rsid w:val="0015074B"/>
    <w:rsid w:val="00155115"/>
    <w:rsid w:val="00174C56"/>
    <w:rsid w:val="001A3B45"/>
    <w:rsid w:val="001A7AEF"/>
    <w:rsid w:val="001C184E"/>
    <w:rsid w:val="001E22A8"/>
    <w:rsid w:val="001E38AD"/>
    <w:rsid w:val="00202697"/>
    <w:rsid w:val="00213934"/>
    <w:rsid w:val="0029267D"/>
    <w:rsid w:val="002936B4"/>
    <w:rsid w:val="0029639D"/>
    <w:rsid w:val="002B1597"/>
    <w:rsid w:val="002D0531"/>
    <w:rsid w:val="00311F4D"/>
    <w:rsid w:val="00326F90"/>
    <w:rsid w:val="00342848"/>
    <w:rsid w:val="00350164"/>
    <w:rsid w:val="00387B4D"/>
    <w:rsid w:val="003F627D"/>
    <w:rsid w:val="00432204"/>
    <w:rsid w:val="004514A0"/>
    <w:rsid w:val="004706E2"/>
    <w:rsid w:val="00490F8D"/>
    <w:rsid w:val="004930CB"/>
    <w:rsid w:val="004B1CC3"/>
    <w:rsid w:val="004C204A"/>
    <w:rsid w:val="004C79DD"/>
    <w:rsid w:val="004F6814"/>
    <w:rsid w:val="00506A15"/>
    <w:rsid w:val="0051747B"/>
    <w:rsid w:val="00571782"/>
    <w:rsid w:val="00571D44"/>
    <w:rsid w:val="00575A6B"/>
    <w:rsid w:val="00587236"/>
    <w:rsid w:val="00596A27"/>
    <w:rsid w:val="005C308E"/>
    <w:rsid w:val="005D6D4B"/>
    <w:rsid w:val="005F5883"/>
    <w:rsid w:val="006141C7"/>
    <w:rsid w:val="006175AA"/>
    <w:rsid w:val="006543E7"/>
    <w:rsid w:val="006758A3"/>
    <w:rsid w:val="00686053"/>
    <w:rsid w:val="006C4474"/>
    <w:rsid w:val="00731069"/>
    <w:rsid w:val="0076714B"/>
    <w:rsid w:val="007A75D1"/>
    <w:rsid w:val="007C0E80"/>
    <w:rsid w:val="007C1855"/>
    <w:rsid w:val="007F4139"/>
    <w:rsid w:val="007F57CD"/>
    <w:rsid w:val="00807486"/>
    <w:rsid w:val="008251B7"/>
    <w:rsid w:val="00840EAD"/>
    <w:rsid w:val="00842B11"/>
    <w:rsid w:val="00842C3F"/>
    <w:rsid w:val="00873BD8"/>
    <w:rsid w:val="00887FB7"/>
    <w:rsid w:val="00890613"/>
    <w:rsid w:val="008C563E"/>
    <w:rsid w:val="008E474E"/>
    <w:rsid w:val="008F0EA5"/>
    <w:rsid w:val="009026C1"/>
    <w:rsid w:val="00905E1F"/>
    <w:rsid w:val="00911AD4"/>
    <w:rsid w:val="00944130"/>
    <w:rsid w:val="00953F7D"/>
    <w:rsid w:val="00961908"/>
    <w:rsid w:val="0099164D"/>
    <w:rsid w:val="009B5F85"/>
    <w:rsid w:val="009B6217"/>
    <w:rsid w:val="00A05114"/>
    <w:rsid w:val="00A21039"/>
    <w:rsid w:val="00A457F7"/>
    <w:rsid w:val="00A53ABB"/>
    <w:rsid w:val="00A727DF"/>
    <w:rsid w:val="00A87C1C"/>
    <w:rsid w:val="00AA1D8D"/>
    <w:rsid w:val="00AB79ED"/>
    <w:rsid w:val="00AD2A0C"/>
    <w:rsid w:val="00B03D17"/>
    <w:rsid w:val="00B06A52"/>
    <w:rsid w:val="00B16110"/>
    <w:rsid w:val="00B30488"/>
    <w:rsid w:val="00B40E1B"/>
    <w:rsid w:val="00B42EA9"/>
    <w:rsid w:val="00B47730"/>
    <w:rsid w:val="00B55BE3"/>
    <w:rsid w:val="00B62A04"/>
    <w:rsid w:val="00B879ED"/>
    <w:rsid w:val="00BA364A"/>
    <w:rsid w:val="00BB1923"/>
    <w:rsid w:val="00BE2BF4"/>
    <w:rsid w:val="00C21ED2"/>
    <w:rsid w:val="00C36070"/>
    <w:rsid w:val="00C423AC"/>
    <w:rsid w:val="00C47DDB"/>
    <w:rsid w:val="00CB0664"/>
    <w:rsid w:val="00CC2178"/>
    <w:rsid w:val="00CC2FF2"/>
    <w:rsid w:val="00CF0EBC"/>
    <w:rsid w:val="00D33447"/>
    <w:rsid w:val="00D41747"/>
    <w:rsid w:val="00DA54D7"/>
    <w:rsid w:val="00E82800"/>
    <w:rsid w:val="00EC5081"/>
    <w:rsid w:val="00ED478C"/>
    <w:rsid w:val="00EE11BA"/>
    <w:rsid w:val="00F17C6C"/>
    <w:rsid w:val="00F26310"/>
    <w:rsid w:val="00F4412C"/>
    <w:rsid w:val="00F454BB"/>
    <w:rsid w:val="00FC693F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DE943"/>
  <w14:defaultImageDpi w14:val="300"/>
  <w15:docId w15:val="{A6CEEB51-B0FF-44F7-AFFC-4BFBF496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59491-8BBB-47A4-93E9-5822346A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Dabić</cp:lastModifiedBy>
  <cp:revision>2</cp:revision>
  <cp:lastPrinted>2026-04-14T08:49:00Z</cp:lastPrinted>
  <dcterms:created xsi:type="dcterms:W3CDTF">2026-06-09T07:25:00Z</dcterms:created>
  <dcterms:modified xsi:type="dcterms:W3CDTF">2026-06-09T07:25:00Z</dcterms:modified>
  <cp:category/>
</cp:coreProperties>
</file>