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3436" w14:textId="23C07BCF" w:rsidR="00051F8C" w:rsidRPr="00437F8E" w:rsidRDefault="00BD4DCD" w:rsidP="00D84C31">
      <w:pPr>
        <w:rPr>
          <w:b/>
          <w:sz w:val="40"/>
          <w:lang w:val="pt-PT"/>
        </w:rPr>
      </w:pPr>
      <w:r>
        <w:rPr>
          <w:b/>
          <w:noProof/>
          <w:sz w:val="40"/>
        </w:rPr>
        <w:drawing>
          <wp:anchor distT="0" distB="0" distL="114300" distR="114300" simplePos="0" relativeHeight="251657216" behindDoc="0" locked="0" layoutInCell="1" allowOverlap="1" wp14:anchorId="3BB0685B" wp14:editId="559AE1DD">
            <wp:simplePos x="0" y="0"/>
            <wp:positionH relativeFrom="column">
              <wp:posOffset>-885825</wp:posOffset>
            </wp:positionH>
            <wp:positionV relativeFrom="paragraph">
              <wp:posOffset>-1057274</wp:posOffset>
            </wp:positionV>
            <wp:extent cx="1114425" cy="11786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vent-exp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927" cy="118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F8C" w:rsidRPr="00437F8E">
        <w:rPr>
          <w:b/>
          <w:sz w:val="40"/>
          <w:lang w:val="pt-PT"/>
        </w:rPr>
        <w:t xml:space="preserve">                                                     </w:t>
      </w:r>
      <w:r w:rsidR="00526BD0">
        <w:rPr>
          <w:b/>
          <w:sz w:val="40"/>
          <w:lang w:val="pt-PT"/>
        </w:rPr>
        <w:t xml:space="preserve">            </w:t>
      </w:r>
      <w:r w:rsidR="00051F8C" w:rsidRPr="00437F8E">
        <w:rPr>
          <w:b/>
          <w:sz w:val="40"/>
          <w:lang w:val="pt-PT"/>
        </w:rPr>
        <w:t xml:space="preserve">    </w:t>
      </w:r>
      <w:r w:rsidR="00526BD0">
        <w:rPr>
          <w:noProof/>
        </w:rPr>
        <w:drawing>
          <wp:inline distT="0" distB="0" distL="0" distR="0" wp14:anchorId="19A55CCA" wp14:editId="68371228">
            <wp:extent cx="1543050" cy="932972"/>
            <wp:effectExtent l="0" t="0" r="0" b="635"/>
            <wp:docPr id="5064458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21" cy="955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1F8C" w:rsidRPr="00437F8E">
        <w:rPr>
          <w:b/>
          <w:sz w:val="40"/>
          <w:lang w:val="pt-PT"/>
        </w:rPr>
        <w:t xml:space="preserve">                                                                             </w:t>
      </w:r>
    </w:p>
    <w:p w14:paraId="29263833" w14:textId="3D166B40" w:rsidR="00F408B2" w:rsidRPr="006149DD" w:rsidRDefault="00EB5D8C">
      <w:pPr>
        <w:jc w:val="center"/>
        <w:rPr>
          <w:sz w:val="38"/>
          <w:szCs w:val="38"/>
          <w:lang w:val="pt-PT"/>
        </w:rPr>
      </w:pPr>
      <w:r w:rsidRPr="006149DD">
        <w:rPr>
          <w:b/>
          <w:sz w:val="38"/>
          <w:szCs w:val="38"/>
          <w:lang w:val="pt-PT"/>
        </w:rPr>
        <w:t>PRIJAVA UČEŠĆA</w:t>
      </w:r>
      <w:r w:rsidR="00051F8C" w:rsidRPr="006149DD">
        <w:rPr>
          <w:b/>
          <w:sz w:val="38"/>
          <w:szCs w:val="38"/>
          <w:lang w:val="pt-PT"/>
        </w:rPr>
        <w:t xml:space="preserve">    </w:t>
      </w:r>
    </w:p>
    <w:p w14:paraId="48B4DBAD" w14:textId="5D9C89D6" w:rsidR="00F408B2" w:rsidRPr="00074720" w:rsidRDefault="00775ED0" w:rsidP="004C4186">
      <w:pPr>
        <w:jc w:val="center"/>
        <w:rPr>
          <w:b/>
          <w:bCs/>
          <w:sz w:val="28"/>
          <w:lang w:val="pt-PT"/>
        </w:rPr>
      </w:pPr>
      <w:r w:rsidRPr="00074720">
        <w:rPr>
          <w:b/>
          <w:sz w:val="40"/>
          <w:lang w:val="pt-PT"/>
        </w:rPr>
        <w:t>“</w:t>
      </w:r>
      <w:r w:rsidR="00D84C31" w:rsidRPr="00074720">
        <w:rPr>
          <w:b/>
          <w:sz w:val="40"/>
          <w:lang w:val="pt-PT"/>
        </w:rPr>
        <w:t>ALPE ADRIA BALKAN EXPO</w:t>
      </w:r>
      <w:r w:rsidRPr="00074720">
        <w:rPr>
          <w:b/>
          <w:sz w:val="40"/>
          <w:lang w:val="pt-PT"/>
        </w:rPr>
        <w:t>”</w:t>
      </w:r>
      <w:r w:rsidR="00EB5D8C" w:rsidRPr="00074720">
        <w:rPr>
          <w:b/>
          <w:bCs/>
          <w:sz w:val="28"/>
          <w:lang w:val="pt-PT"/>
        </w:rPr>
        <w:br/>
      </w:r>
      <w:r w:rsidRPr="00074720">
        <w:rPr>
          <w:b/>
          <w:bCs/>
          <w:sz w:val="32"/>
          <w:szCs w:val="32"/>
          <w:lang w:val="pt-PT"/>
        </w:rPr>
        <w:t>Međunarodn</w:t>
      </w:r>
      <w:r w:rsidR="00074720">
        <w:rPr>
          <w:b/>
          <w:bCs/>
          <w:sz w:val="32"/>
          <w:szCs w:val="32"/>
          <w:lang w:val="pt-PT"/>
        </w:rPr>
        <w:t>i</w:t>
      </w:r>
      <w:r w:rsidRPr="00074720">
        <w:rPr>
          <w:b/>
          <w:bCs/>
          <w:sz w:val="32"/>
          <w:szCs w:val="32"/>
          <w:lang w:val="pt-PT"/>
        </w:rPr>
        <w:t xml:space="preserve"> </w:t>
      </w:r>
      <w:r w:rsidR="00074720" w:rsidRPr="00074720">
        <w:rPr>
          <w:b/>
          <w:bCs/>
          <w:sz w:val="32"/>
          <w:szCs w:val="32"/>
          <w:lang w:val="pt-PT"/>
        </w:rPr>
        <w:t>sajam privrede i</w:t>
      </w:r>
      <w:r w:rsidRPr="00074720">
        <w:rPr>
          <w:b/>
          <w:bCs/>
          <w:sz w:val="32"/>
          <w:szCs w:val="32"/>
          <w:lang w:val="pt-PT"/>
        </w:rPr>
        <w:t xml:space="preserve"> konferencij</w:t>
      </w:r>
      <w:r w:rsidR="00074720">
        <w:rPr>
          <w:b/>
          <w:bCs/>
          <w:sz w:val="32"/>
          <w:szCs w:val="32"/>
          <w:lang w:val="pt-PT"/>
        </w:rPr>
        <w:t>e</w:t>
      </w:r>
    </w:p>
    <w:p w14:paraId="5B2A1136" w14:textId="07CC45C0" w:rsidR="00051F8C" w:rsidRPr="00074720" w:rsidRDefault="00C64E0B" w:rsidP="00FF2C3F">
      <w:pPr>
        <w:jc w:val="center"/>
        <w:rPr>
          <w:b/>
          <w:bCs/>
          <w:sz w:val="30"/>
          <w:szCs w:val="30"/>
          <w:lang w:val="pt-PT"/>
        </w:rPr>
      </w:pPr>
      <w:bookmarkStart w:id="0" w:name="_Hlk216276111"/>
      <w:r w:rsidRPr="00074720">
        <w:rPr>
          <w:b/>
          <w:bCs/>
          <w:sz w:val="30"/>
          <w:szCs w:val="30"/>
          <w:lang w:val="pt-PT"/>
        </w:rPr>
        <w:t>KSC</w:t>
      </w:r>
      <w:r w:rsidR="00EB5D8C" w:rsidRPr="00074720">
        <w:rPr>
          <w:b/>
          <w:bCs/>
          <w:sz w:val="30"/>
          <w:szCs w:val="30"/>
          <w:lang w:val="pt-PT"/>
        </w:rPr>
        <w:t xml:space="preserve"> </w:t>
      </w:r>
      <w:r w:rsidRPr="00074720">
        <w:rPr>
          <w:b/>
          <w:bCs/>
          <w:sz w:val="30"/>
          <w:szCs w:val="30"/>
          <w:lang w:val="pt-PT"/>
        </w:rPr>
        <w:t>Skenderija</w:t>
      </w:r>
      <w:r w:rsidR="00EB5D8C" w:rsidRPr="00074720">
        <w:rPr>
          <w:b/>
          <w:bCs/>
          <w:sz w:val="30"/>
          <w:szCs w:val="30"/>
          <w:lang w:val="pt-PT"/>
        </w:rPr>
        <w:t xml:space="preserve"> – </w:t>
      </w:r>
      <w:r w:rsidRPr="00074720">
        <w:rPr>
          <w:b/>
          <w:bCs/>
          <w:sz w:val="30"/>
          <w:szCs w:val="30"/>
          <w:lang w:val="pt-PT"/>
        </w:rPr>
        <w:t>“</w:t>
      </w:r>
      <w:r w:rsidR="00074720">
        <w:rPr>
          <w:b/>
          <w:bCs/>
          <w:sz w:val="30"/>
          <w:szCs w:val="30"/>
          <w:lang w:val="pt-PT"/>
        </w:rPr>
        <w:t>Mirza Delibašić</w:t>
      </w:r>
      <w:r w:rsidRPr="00074720">
        <w:rPr>
          <w:b/>
          <w:bCs/>
          <w:sz w:val="30"/>
          <w:szCs w:val="30"/>
          <w:lang w:val="pt-PT"/>
        </w:rPr>
        <w:t>”</w:t>
      </w:r>
      <w:r w:rsidR="00EB5D8C" w:rsidRPr="00074720">
        <w:rPr>
          <w:b/>
          <w:bCs/>
          <w:sz w:val="30"/>
          <w:szCs w:val="30"/>
          <w:lang w:val="pt-PT"/>
        </w:rPr>
        <w:t xml:space="preserve"> - </w:t>
      </w:r>
      <w:r w:rsidR="00775ED0" w:rsidRPr="00074720">
        <w:rPr>
          <w:b/>
          <w:bCs/>
          <w:sz w:val="30"/>
          <w:szCs w:val="30"/>
          <w:lang w:val="pt-PT"/>
        </w:rPr>
        <w:t>Sarajevo</w:t>
      </w:r>
      <w:bookmarkEnd w:id="0"/>
      <w:r w:rsidR="00EB5D8C" w:rsidRPr="00074720">
        <w:rPr>
          <w:b/>
          <w:bCs/>
          <w:sz w:val="30"/>
          <w:szCs w:val="30"/>
          <w:lang w:val="pt-PT"/>
        </w:rPr>
        <w:br/>
        <w:t>1</w:t>
      </w:r>
      <w:r w:rsidR="00074720" w:rsidRPr="00074720">
        <w:rPr>
          <w:b/>
          <w:bCs/>
          <w:sz w:val="30"/>
          <w:szCs w:val="30"/>
          <w:lang w:val="pt-PT"/>
        </w:rPr>
        <w:t>6</w:t>
      </w:r>
      <w:r w:rsidR="00EB5D8C" w:rsidRPr="00074720">
        <w:rPr>
          <w:b/>
          <w:bCs/>
          <w:sz w:val="30"/>
          <w:szCs w:val="30"/>
          <w:lang w:val="pt-PT"/>
        </w:rPr>
        <w:t>.</w:t>
      </w:r>
      <w:r w:rsidR="00775ED0" w:rsidRPr="00074720">
        <w:rPr>
          <w:b/>
          <w:bCs/>
          <w:sz w:val="30"/>
          <w:szCs w:val="30"/>
          <w:lang w:val="pt-PT"/>
        </w:rPr>
        <w:t>–1</w:t>
      </w:r>
      <w:r w:rsidR="00074720" w:rsidRPr="00074720">
        <w:rPr>
          <w:b/>
          <w:bCs/>
          <w:sz w:val="30"/>
          <w:szCs w:val="30"/>
          <w:lang w:val="pt-PT"/>
        </w:rPr>
        <w:t>8</w:t>
      </w:r>
      <w:r w:rsidR="00775ED0" w:rsidRPr="00074720">
        <w:rPr>
          <w:b/>
          <w:bCs/>
          <w:sz w:val="30"/>
          <w:szCs w:val="30"/>
          <w:lang w:val="pt-PT"/>
        </w:rPr>
        <w:t>.</w:t>
      </w:r>
      <w:r w:rsidR="00074720">
        <w:rPr>
          <w:b/>
          <w:bCs/>
          <w:sz w:val="30"/>
          <w:szCs w:val="30"/>
          <w:lang w:val="pt-PT"/>
        </w:rPr>
        <w:t xml:space="preserve"> 06.</w:t>
      </w:r>
      <w:r w:rsidR="001C7406">
        <w:rPr>
          <w:b/>
          <w:bCs/>
          <w:sz w:val="30"/>
          <w:szCs w:val="30"/>
          <w:lang w:val="pt-PT"/>
        </w:rPr>
        <w:t xml:space="preserve"> </w:t>
      </w:r>
      <w:r w:rsidR="00EB5D8C" w:rsidRPr="00074720">
        <w:rPr>
          <w:b/>
          <w:bCs/>
          <w:sz w:val="30"/>
          <w:szCs w:val="30"/>
          <w:lang w:val="pt-PT"/>
        </w:rPr>
        <w:t>202</w:t>
      </w:r>
      <w:r w:rsidR="00074720">
        <w:rPr>
          <w:b/>
          <w:bCs/>
          <w:sz w:val="30"/>
          <w:szCs w:val="30"/>
          <w:lang w:val="pt-PT"/>
        </w:rPr>
        <w:t>6</w:t>
      </w:r>
      <w:r w:rsidR="00EB5D8C" w:rsidRPr="00074720">
        <w:rPr>
          <w:b/>
          <w:bCs/>
          <w:sz w:val="30"/>
          <w:szCs w:val="30"/>
          <w:lang w:val="pt-PT"/>
        </w:rPr>
        <w:t xml:space="preserve">. </w:t>
      </w:r>
    </w:p>
    <w:p w14:paraId="3B21E92B" w14:textId="1EE23468" w:rsidR="00F408B2" w:rsidRPr="00765664" w:rsidRDefault="00EB5D8C" w:rsidP="00461C19">
      <w:pPr>
        <w:rPr>
          <w:sz w:val="24"/>
          <w:szCs w:val="24"/>
          <w:lang w:val="pt-PT"/>
        </w:rPr>
      </w:pPr>
      <w:r w:rsidRPr="00765664">
        <w:rPr>
          <w:sz w:val="24"/>
          <w:szCs w:val="24"/>
          <w:lang w:val="pt-PT"/>
        </w:rPr>
        <w:t>Molimo Va</w:t>
      </w:r>
      <w:r w:rsidR="00BD4DCD" w:rsidRPr="00765664">
        <w:rPr>
          <w:sz w:val="24"/>
          <w:szCs w:val="24"/>
          <w:lang w:val="pt-PT"/>
        </w:rPr>
        <w:t>s da popunite sljedeće podatke: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137"/>
      </w:tblGrid>
      <w:tr w:rsidR="00F408B2" w14:paraId="710D7D52" w14:textId="77777777" w:rsidTr="009C75DB">
        <w:trPr>
          <w:trHeight w:val="474"/>
        </w:trPr>
        <w:tc>
          <w:tcPr>
            <w:tcW w:w="4503" w:type="dxa"/>
          </w:tcPr>
          <w:p w14:paraId="17178BDA" w14:textId="77777777" w:rsidR="00F408B2" w:rsidRDefault="00EB5D8C">
            <w:pPr>
              <w:rPr>
                <w:b/>
              </w:rPr>
            </w:pPr>
            <w:r w:rsidRPr="00437F8E">
              <w:rPr>
                <w:b/>
              </w:rPr>
              <w:t>Naziv</w:t>
            </w:r>
            <w:r w:rsidR="00437F8E" w:rsidRPr="00437F8E">
              <w:rPr>
                <w:b/>
              </w:rPr>
              <w:t xml:space="preserve"> kompanije</w:t>
            </w:r>
          </w:p>
          <w:p w14:paraId="1EFAF615" w14:textId="7CE13EFF" w:rsidR="009C75DB" w:rsidRPr="00437F8E" w:rsidRDefault="009C75DB"/>
        </w:tc>
        <w:tc>
          <w:tcPr>
            <w:tcW w:w="4137" w:type="dxa"/>
          </w:tcPr>
          <w:p w14:paraId="1CBF46D8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706FB419" w14:textId="77777777" w:rsidTr="009C75DB">
        <w:trPr>
          <w:trHeight w:val="411"/>
        </w:trPr>
        <w:tc>
          <w:tcPr>
            <w:tcW w:w="4503" w:type="dxa"/>
          </w:tcPr>
          <w:p w14:paraId="7F31D19A" w14:textId="3542F9CE" w:rsidR="0039637A" w:rsidRDefault="00EB5D8C">
            <w:pPr>
              <w:rPr>
                <w:b/>
              </w:rPr>
            </w:pPr>
            <w:r w:rsidRPr="00437F8E">
              <w:rPr>
                <w:b/>
              </w:rPr>
              <w:t>Adresa</w:t>
            </w:r>
          </w:p>
          <w:p w14:paraId="2D8D9D1D" w14:textId="77777777" w:rsidR="009C75DB" w:rsidRPr="00437F8E" w:rsidRDefault="009C75DB"/>
        </w:tc>
        <w:tc>
          <w:tcPr>
            <w:tcW w:w="4137" w:type="dxa"/>
          </w:tcPr>
          <w:p w14:paraId="2CD131C9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31A098B7" w14:textId="77777777" w:rsidTr="009C75DB">
        <w:trPr>
          <w:trHeight w:val="417"/>
        </w:trPr>
        <w:tc>
          <w:tcPr>
            <w:tcW w:w="4503" w:type="dxa"/>
          </w:tcPr>
          <w:p w14:paraId="158F5183" w14:textId="3636D240" w:rsidR="0039637A" w:rsidRDefault="00EB5D8C">
            <w:pPr>
              <w:rPr>
                <w:b/>
              </w:rPr>
            </w:pPr>
            <w:r w:rsidRPr="00437F8E">
              <w:rPr>
                <w:b/>
              </w:rPr>
              <w:t xml:space="preserve">Telefon </w:t>
            </w:r>
          </w:p>
          <w:p w14:paraId="085D193F" w14:textId="77777777" w:rsidR="009C75DB" w:rsidRPr="00437F8E" w:rsidRDefault="009C75DB"/>
        </w:tc>
        <w:tc>
          <w:tcPr>
            <w:tcW w:w="4137" w:type="dxa"/>
          </w:tcPr>
          <w:p w14:paraId="769E4A98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14:paraId="27370DA5" w14:textId="77777777" w:rsidTr="009C75DB">
        <w:trPr>
          <w:trHeight w:val="408"/>
        </w:trPr>
        <w:tc>
          <w:tcPr>
            <w:tcW w:w="4503" w:type="dxa"/>
          </w:tcPr>
          <w:p w14:paraId="06359F03" w14:textId="77777777" w:rsidR="00F408B2" w:rsidRDefault="00EB5D8C">
            <w:pPr>
              <w:rPr>
                <w:b/>
              </w:rPr>
            </w:pPr>
            <w:r w:rsidRPr="00437F8E">
              <w:rPr>
                <w:b/>
              </w:rPr>
              <w:t>E-mail</w:t>
            </w:r>
          </w:p>
          <w:p w14:paraId="790F62BE" w14:textId="77777777" w:rsidR="009C75DB" w:rsidRPr="00437F8E" w:rsidRDefault="009C75DB"/>
        </w:tc>
        <w:tc>
          <w:tcPr>
            <w:tcW w:w="4137" w:type="dxa"/>
          </w:tcPr>
          <w:p w14:paraId="5E4C110D" w14:textId="77777777" w:rsidR="00F408B2" w:rsidRPr="000A01C8" w:rsidRDefault="00F408B2">
            <w:pPr>
              <w:rPr>
                <w:sz w:val="24"/>
                <w:szCs w:val="24"/>
              </w:rPr>
            </w:pPr>
          </w:p>
        </w:tc>
      </w:tr>
      <w:tr w:rsidR="00F408B2" w:rsidRPr="009E371D" w14:paraId="72CC91C0" w14:textId="77777777" w:rsidTr="009C75DB">
        <w:trPr>
          <w:trHeight w:val="415"/>
        </w:trPr>
        <w:tc>
          <w:tcPr>
            <w:tcW w:w="4503" w:type="dxa"/>
          </w:tcPr>
          <w:p w14:paraId="77A5ECE4" w14:textId="7F54583D" w:rsidR="00461C19" w:rsidRDefault="00EB5D8C">
            <w:pPr>
              <w:rPr>
                <w:b/>
                <w:lang w:val="pt-PT"/>
              </w:rPr>
            </w:pPr>
            <w:r w:rsidRPr="00437F8E">
              <w:rPr>
                <w:b/>
                <w:lang w:val="pt-PT"/>
              </w:rPr>
              <w:t xml:space="preserve">Ime i prezime </w:t>
            </w:r>
            <w:r w:rsidR="00437F8E" w:rsidRPr="00437F8E">
              <w:rPr>
                <w:b/>
                <w:lang w:val="pt-PT"/>
              </w:rPr>
              <w:t>odg</w:t>
            </w:r>
            <w:r w:rsidR="009C75DB">
              <w:rPr>
                <w:b/>
                <w:lang w:val="pt-PT"/>
              </w:rPr>
              <w:t>ovorne</w:t>
            </w:r>
            <w:r w:rsidR="00437F8E" w:rsidRPr="00437F8E">
              <w:rPr>
                <w:b/>
                <w:lang w:val="pt-PT"/>
              </w:rPr>
              <w:t xml:space="preserve"> osobe</w:t>
            </w:r>
            <w:r w:rsidRPr="00437F8E">
              <w:rPr>
                <w:b/>
                <w:lang w:val="pt-PT"/>
              </w:rPr>
              <w:t xml:space="preserve"> </w:t>
            </w:r>
            <w:r w:rsidR="009C75DB">
              <w:rPr>
                <w:b/>
                <w:lang w:val="pt-PT"/>
              </w:rPr>
              <w:t xml:space="preserve">– </w:t>
            </w:r>
            <w:r w:rsidRPr="00437F8E">
              <w:rPr>
                <w:b/>
                <w:lang w:val="pt-PT"/>
              </w:rPr>
              <w:t>funkcija</w:t>
            </w:r>
          </w:p>
          <w:p w14:paraId="06133854" w14:textId="740D500A" w:rsidR="009C75DB" w:rsidRPr="00437F8E" w:rsidRDefault="009C75DB">
            <w:pPr>
              <w:rPr>
                <w:b/>
                <w:lang w:val="pt-PT"/>
              </w:rPr>
            </w:pPr>
          </w:p>
        </w:tc>
        <w:tc>
          <w:tcPr>
            <w:tcW w:w="4137" w:type="dxa"/>
          </w:tcPr>
          <w:p w14:paraId="2A64A9A3" w14:textId="77777777" w:rsidR="00F408B2" w:rsidRPr="004C4186" w:rsidRDefault="00F408B2">
            <w:pPr>
              <w:rPr>
                <w:sz w:val="24"/>
                <w:szCs w:val="24"/>
                <w:lang w:val="pt-PT"/>
              </w:rPr>
            </w:pPr>
          </w:p>
        </w:tc>
      </w:tr>
      <w:tr w:rsidR="00461C19" w:rsidRPr="004C4186" w14:paraId="454CE7A4" w14:textId="77777777" w:rsidTr="009C75DB">
        <w:trPr>
          <w:trHeight w:val="421"/>
        </w:trPr>
        <w:tc>
          <w:tcPr>
            <w:tcW w:w="4503" w:type="dxa"/>
          </w:tcPr>
          <w:p w14:paraId="22C00153" w14:textId="77777777" w:rsidR="00461C19" w:rsidRDefault="00437F8E">
            <w:pPr>
              <w:rPr>
                <w:b/>
              </w:rPr>
            </w:pPr>
            <w:r w:rsidRPr="00437F8E">
              <w:rPr>
                <w:b/>
              </w:rPr>
              <w:t>Djelatnost kompanije</w:t>
            </w:r>
          </w:p>
          <w:p w14:paraId="085A86B6" w14:textId="2DFAF551" w:rsidR="009C75DB" w:rsidRPr="00437F8E" w:rsidRDefault="009C75DB">
            <w:pPr>
              <w:rPr>
                <w:b/>
              </w:rPr>
            </w:pPr>
          </w:p>
        </w:tc>
        <w:tc>
          <w:tcPr>
            <w:tcW w:w="4137" w:type="dxa"/>
          </w:tcPr>
          <w:p w14:paraId="13EEA56C" w14:textId="0FA1EC23" w:rsidR="00461C19" w:rsidRPr="004C4186" w:rsidRDefault="00461C19" w:rsidP="00461C19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  <w:tr w:rsidR="00461C19" w:rsidRPr="004C4186" w14:paraId="3F865E1E" w14:textId="77777777" w:rsidTr="009C75DB">
        <w:trPr>
          <w:trHeight w:val="413"/>
        </w:trPr>
        <w:tc>
          <w:tcPr>
            <w:tcW w:w="4503" w:type="dxa"/>
          </w:tcPr>
          <w:p w14:paraId="77CE0875" w14:textId="77777777" w:rsidR="00461C19" w:rsidRDefault="00461C19" w:rsidP="00437F8E">
            <w:pPr>
              <w:rPr>
                <w:b/>
              </w:rPr>
            </w:pPr>
            <w:r w:rsidRPr="00437F8E">
              <w:rPr>
                <w:b/>
              </w:rPr>
              <w:t>P</w:t>
            </w:r>
            <w:r w:rsidR="00437F8E" w:rsidRPr="00437F8E">
              <w:rPr>
                <w:b/>
              </w:rPr>
              <w:t>otreban</w:t>
            </w:r>
            <w:r w:rsidRPr="00437F8E">
              <w:rPr>
                <w:b/>
              </w:rPr>
              <w:t xml:space="preserve"> </w:t>
            </w:r>
            <w:r w:rsidR="00437F8E" w:rsidRPr="00437F8E">
              <w:rPr>
                <w:b/>
              </w:rPr>
              <w:t>broj m2 uređenog prostora</w:t>
            </w:r>
          </w:p>
          <w:p w14:paraId="4ACA401B" w14:textId="68CB34C2" w:rsidR="009C75DB" w:rsidRPr="00437F8E" w:rsidRDefault="009C75DB" w:rsidP="00437F8E"/>
        </w:tc>
        <w:tc>
          <w:tcPr>
            <w:tcW w:w="4137" w:type="dxa"/>
          </w:tcPr>
          <w:p w14:paraId="4C0A3B00" w14:textId="51ECA7AC" w:rsidR="00461C19" w:rsidRPr="00437F8E" w:rsidRDefault="00461C19" w:rsidP="00461C19">
            <w:pPr>
              <w:jc w:val="center"/>
              <w:rPr>
                <w:sz w:val="24"/>
                <w:szCs w:val="24"/>
              </w:rPr>
            </w:pPr>
          </w:p>
        </w:tc>
      </w:tr>
      <w:tr w:rsidR="00461C19" w:rsidRPr="004C4186" w14:paraId="574364AC" w14:textId="77777777" w:rsidTr="009C75DB">
        <w:trPr>
          <w:trHeight w:val="276"/>
        </w:trPr>
        <w:tc>
          <w:tcPr>
            <w:tcW w:w="4503" w:type="dxa"/>
          </w:tcPr>
          <w:p w14:paraId="21B705F4" w14:textId="77777777" w:rsidR="00437F8E" w:rsidRDefault="00437F8E" w:rsidP="00461C19">
            <w:pPr>
              <w:rPr>
                <w:b/>
              </w:rPr>
            </w:pPr>
            <w:r w:rsidRPr="00437F8E">
              <w:rPr>
                <w:b/>
              </w:rPr>
              <w:t>Potreban broj m2 neuređenog prostora</w:t>
            </w:r>
          </w:p>
          <w:p w14:paraId="20525635" w14:textId="0A6B512B" w:rsidR="009C75DB" w:rsidRPr="00437F8E" w:rsidRDefault="009C75DB" w:rsidP="00461C19">
            <w:pPr>
              <w:rPr>
                <w:b/>
              </w:rPr>
            </w:pPr>
          </w:p>
        </w:tc>
        <w:tc>
          <w:tcPr>
            <w:tcW w:w="4137" w:type="dxa"/>
          </w:tcPr>
          <w:p w14:paraId="11C1EA3A" w14:textId="7EE94AB8" w:rsidR="00461C19" w:rsidRPr="004C4186" w:rsidRDefault="00461C19" w:rsidP="00461C19">
            <w:pPr>
              <w:jc w:val="center"/>
              <w:rPr>
                <w:sz w:val="24"/>
                <w:szCs w:val="24"/>
                <w:lang w:val="pt-PT"/>
              </w:rPr>
            </w:pPr>
          </w:p>
        </w:tc>
      </w:tr>
    </w:tbl>
    <w:p w14:paraId="22BFE00A" w14:textId="77777777" w:rsidR="009C75DB" w:rsidRDefault="009C75DB" w:rsidP="00967774">
      <w:pPr>
        <w:rPr>
          <w:sz w:val="24"/>
          <w:szCs w:val="24"/>
          <w:lang w:val="pt-PT"/>
        </w:rPr>
      </w:pPr>
    </w:p>
    <w:p w14:paraId="2AB5D50D" w14:textId="056C31D1" w:rsidR="00074720" w:rsidRPr="00ED1C37" w:rsidRDefault="00EB5D8C" w:rsidP="00967774">
      <w:pPr>
        <w:rPr>
          <w:sz w:val="24"/>
          <w:szCs w:val="24"/>
          <w:lang w:val="pt-PT"/>
        </w:rPr>
      </w:pPr>
      <w:r w:rsidRPr="00ED1C37">
        <w:rPr>
          <w:sz w:val="24"/>
          <w:szCs w:val="24"/>
          <w:lang w:val="pt-PT"/>
        </w:rPr>
        <w:t>Popunjenu prijavu pošaljite na e-mail:</w:t>
      </w:r>
      <w:r w:rsidR="00765664" w:rsidRPr="00ED1C37">
        <w:rPr>
          <w:sz w:val="24"/>
          <w:szCs w:val="24"/>
          <w:lang w:val="pt-PT"/>
        </w:rPr>
        <w:t xml:space="preserve">  </w:t>
      </w:r>
      <w:r w:rsidR="00C92C93" w:rsidRPr="00ED1C37">
        <w:rPr>
          <w:sz w:val="24"/>
          <w:szCs w:val="24"/>
          <w:lang w:val="pt-PT"/>
        </w:rPr>
        <w:t xml:space="preserve">  </w:t>
      </w:r>
      <w:r w:rsidR="00646079" w:rsidRPr="00ED1C37">
        <w:rPr>
          <w:rStyle w:val="Hyperlink"/>
          <w:b/>
          <w:sz w:val="24"/>
          <w:szCs w:val="24"/>
          <w:u w:val="none"/>
          <w:lang w:val="pt-PT"/>
        </w:rPr>
        <w:t xml:space="preserve"> </w:t>
      </w:r>
      <w:hyperlink r:id="rId10" w:history="1">
        <w:r w:rsidR="005E0C86" w:rsidRPr="00ED1C37">
          <w:rPr>
            <w:rStyle w:val="Hyperlink"/>
            <w:b/>
            <w:sz w:val="24"/>
            <w:szCs w:val="24"/>
            <w:u w:val="none"/>
            <w:lang w:val="pt-PT"/>
          </w:rPr>
          <w:t>info@eventexpo.ba</w:t>
        </w:r>
      </w:hyperlink>
      <w:r w:rsidR="00074720" w:rsidRPr="00ED1C37">
        <w:rPr>
          <w:sz w:val="24"/>
          <w:szCs w:val="24"/>
          <w:lang w:val="pt-PT"/>
        </w:rPr>
        <w:t xml:space="preserve"> </w:t>
      </w:r>
      <w:r w:rsidR="00C92C93" w:rsidRPr="00ED1C37">
        <w:rPr>
          <w:sz w:val="24"/>
          <w:szCs w:val="24"/>
          <w:lang w:val="pt-PT"/>
        </w:rPr>
        <w:t xml:space="preserve">                          </w:t>
      </w:r>
      <w:r w:rsidR="00074720" w:rsidRPr="00ED1C37">
        <w:rPr>
          <w:rStyle w:val="Hyperlink"/>
          <w:b/>
          <w:sz w:val="24"/>
          <w:szCs w:val="24"/>
          <w:u w:val="none"/>
          <w:lang w:val="pt-PT"/>
        </w:rPr>
        <w:t xml:space="preserve">alpeadriabalkan.gmail.com      </w:t>
      </w:r>
      <w:hyperlink r:id="rId11" w:history="1">
        <w:r w:rsidR="00074720" w:rsidRPr="00ED1C37">
          <w:rPr>
            <w:rStyle w:val="Hyperlink"/>
            <w:b/>
            <w:sz w:val="24"/>
            <w:szCs w:val="24"/>
            <w:lang w:val="pt-PT"/>
          </w:rPr>
          <w:t>info@wood.ba</w:t>
        </w:r>
      </w:hyperlink>
    </w:p>
    <w:p w14:paraId="242F395E" w14:textId="1E72489C" w:rsidR="005E0C86" w:rsidRPr="00C92C93" w:rsidRDefault="00074720" w:rsidP="005E0C86">
      <w:pPr>
        <w:rPr>
          <w:rFonts w:cs="Tahoma"/>
          <w:b/>
          <w:bCs/>
          <w:sz w:val="23"/>
          <w:szCs w:val="23"/>
          <w:lang w:val="pt-PT"/>
        </w:rPr>
      </w:pPr>
      <w:r w:rsidRPr="00C92C93">
        <w:rPr>
          <w:rFonts w:cs="Tahoma"/>
          <w:b/>
          <w:bCs/>
          <w:sz w:val="23"/>
          <w:szCs w:val="23"/>
          <w:lang w:val="pt-PT"/>
        </w:rPr>
        <w:t xml:space="preserve">Predstavništvo </w:t>
      </w:r>
      <w:r w:rsidR="00ED1C37" w:rsidRPr="00C92C93">
        <w:rPr>
          <w:rFonts w:cs="Tahoma"/>
          <w:b/>
          <w:bCs/>
          <w:sz w:val="23"/>
          <w:szCs w:val="23"/>
          <w:lang w:val="pt-PT"/>
        </w:rPr>
        <w:t xml:space="preserve">Sajma Klagenfurt </w:t>
      </w:r>
      <w:r w:rsidRPr="00C92C93">
        <w:rPr>
          <w:rFonts w:cs="Tahoma"/>
          <w:b/>
          <w:bCs/>
          <w:sz w:val="23"/>
          <w:szCs w:val="23"/>
          <w:lang w:val="pt-PT"/>
        </w:rPr>
        <w:t xml:space="preserve">u BiH - Austrija - Karntner Messen          </w:t>
      </w:r>
      <w:r w:rsidR="00C92C93" w:rsidRPr="00C92C93">
        <w:rPr>
          <w:rFonts w:cs="Tahoma"/>
          <w:b/>
          <w:bCs/>
          <w:sz w:val="23"/>
          <w:szCs w:val="23"/>
          <w:lang w:val="pt-PT"/>
        </w:rPr>
        <w:t xml:space="preserve">     </w:t>
      </w:r>
      <w:r w:rsidRPr="00C92C93">
        <w:rPr>
          <w:rFonts w:cs="Tahoma"/>
          <w:b/>
          <w:bCs/>
          <w:sz w:val="23"/>
          <w:szCs w:val="23"/>
          <w:lang w:val="pt-PT"/>
        </w:rPr>
        <w:t xml:space="preserve"> </w:t>
      </w:r>
      <w:r w:rsidR="00DE43F6" w:rsidRPr="00C92C93">
        <w:rPr>
          <w:rFonts w:cs="Tahoma"/>
          <w:b/>
          <w:bCs/>
          <w:sz w:val="23"/>
          <w:szCs w:val="23"/>
          <w:lang w:val="pt-PT"/>
        </w:rPr>
        <w:t xml:space="preserve">Agencija </w:t>
      </w:r>
      <w:r w:rsidR="005E0C86" w:rsidRPr="00C92C93">
        <w:rPr>
          <w:rFonts w:cs="Tahoma"/>
          <w:b/>
          <w:bCs/>
          <w:sz w:val="23"/>
          <w:szCs w:val="23"/>
          <w:lang w:val="pt-PT"/>
        </w:rPr>
        <w:t xml:space="preserve">„EventExpo“ – KiK BiH – Kupujmo i koristimo Bosansko i Hercegovačko </w:t>
      </w:r>
      <w:r w:rsidR="00646079" w:rsidRPr="00C92C93">
        <w:rPr>
          <w:rFonts w:cs="Tahoma"/>
          <w:b/>
          <w:bCs/>
          <w:sz w:val="23"/>
          <w:szCs w:val="23"/>
          <w:lang w:val="pt-PT"/>
        </w:rPr>
        <w:t xml:space="preserve">        </w:t>
      </w:r>
      <w:r w:rsidR="005E0C86" w:rsidRPr="00C92C93">
        <w:rPr>
          <w:rFonts w:cs="Tahoma"/>
          <w:b/>
          <w:bCs/>
          <w:sz w:val="23"/>
          <w:szCs w:val="23"/>
          <w:lang w:val="pt-PT"/>
        </w:rPr>
        <w:t xml:space="preserve"> </w:t>
      </w:r>
    </w:p>
    <w:p w14:paraId="42B88418" w14:textId="6B975E17" w:rsidR="005E0C86" w:rsidRDefault="00EB5D8C">
      <w:pPr>
        <w:rPr>
          <w:rFonts w:cs="Tahoma"/>
          <w:b/>
          <w:bCs/>
          <w:sz w:val="24"/>
          <w:szCs w:val="24"/>
          <w:lang w:val="pt-PT"/>
        </w:rPr>
      </w:pPr>
      <w:r w:rsidRPr="00C92C93">
        <w:rPr>
          <w:rFonts w:cs="Tahoma"/>
          <w:b/>
          <w:bCs/>
          <w:sz w:val="24"/>
          <w:szCs w:val="24"/>
          <w:lang w:val="pt-PT"/>
        </w:rPr>
        <w:t>Kontakt: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 </w:t>
      </w:r>
      <w:r w:rsidRPr="00C92C93">
        <w:rPr>
          <w:rFonts w:cs="Tahoma"/>
          <w:b/>
          <w:bCs/>
          <w:sz w:val="24"/>
          <w:szCs w:val="24"/>
          <w:lang w:val="pt-PT"/>
        </w:rPr>
        <w:t xml:space="preserve"> </w:t>
      </w:r>
      <w:r w:rsidR="00646079" w:rsidRPr="00C92C93">
        <w:rPr>
          <w:rFonts w:cs="Tahoma"/>
          <w:b/>
          <w:bCs/>
          <w:sz w:val="24"/>
          <w:szCs w:val="24"/>
          <w:lang w:val="pt-PT"/>
        </w:rPr>
        <w:t xml:space="preserve">00387 62 033 364       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</w:t>
      </w:r>
      <w:r w:rsidRPr="00C92C93">
        <w:rPr>
          <w:rFonts w:cs="Tahoma"/>
          <w:b/>
          <w:bCs/>
          <w:sz w:val="24"/>
          <w:szCs w:val="24"/>
          <w:lang w:val="pt-PT"/>
        </w:rPr>
        <w:t>00387 61 162 591</w:t>
      </w:r>
      <w:r w:rsidR="00100D68">
        <w:rPr>
          <w:rFonts w:cs="Tahoma"/>
          <w:b/>
          <w:bCs/>
          <w:sz w:val="24"/>
          <w:szCs w:val="24"/>
          <w:lang w:val="pt-PT"/>
        </w:rPr>
        <w:t xml:space="preserve">       </w:t>
      </w:r>
      <w:r w:rsidR="00100D68" w:rsidRPr="00C92C93">
        <w:rPr>
          <w:rFonts w:cs="Tahoma"/>
          <w:b/>
          <w:bCs/>
          <w:sz w:val="24"/>
          <w:szCs w:val="24"/>
          <w:lang w:val="pt-PT"/>
        </w:rPr>
        <w:t>00387 62 324 495</w:t>
      </w:r>
    </w:p>
    <w:p w14:paraId="3C61F64C" w14:textId="7AFD8A75" w:rsidR="009C75DB" w:rsidRPr="00BF04D9" w:rsidRDefault="009C75DB">
      <w:pPr>
        <w:rPr>
          <w:rFonts w:cs="Tahoma"/>
          <w:b/>
          <w:bCs/>
          <w:lang w:val="pt-PT"/>
        </w:rPr>
      </w:pPr>
      <w:r w:rsidRPr="00BF04D9">
        <w:rPr>
          <w:rFonts w:cs="Tahoma"/>
          <w:b/>
          <w:bCs/>
          <w:lang w:val="pt-PT"/>
        </w:rPr>
        <w:t>Nakon Vaše prijave ćemo Vas kontaktirati za detaljne informacije i dogovor</w:t>
      </w:r>
      <w:r w:rsidR="00281752" w:rsidRPr="00BF04D9">
        <w:rPr>
          <w:rFonts w:cs="Tahoma"/>
          <w:b/>
          <w:bCs/>
          <w:lang w:val="pt-PT"/>
        </w:rPr>
        <w:t xml:space="preserve"> za poziciju štanda</w:t>
      </w:r>
      <w:r w:rsidRPr="00BF04D9">
        <w:rPr>
          <w:rFonts w:cs="Tahoma"/>
          <w:b/>
          <w:bCs/>
          <w:lang w:val="pt-PT"/>
        </w:rPr>
        <w:t xml:space="preserve">, a za sve prijave do </w:t>
      </w:r>
      <w:r w:rsidR="009E371D">
        <w:rPr>
          <w:rFonts w:cs="Tahoma"/>
          <w:b/>
          <w:bCs/>
          <w:lang w:val="pt-PT"/>
        </w:rPr>
        <w:t>kraja ovog mjeseca</w:t>
      </w:r>
      <w:r w:rsidRPr="00BF04D9">
        <w:rPr>
          <w:rFonts w:cs="Tahoma"/>
          <w:b/>
          <w:bCs/>
          <w:lang w:val="pt-PT"/>
        </w:rPr>
        <w:t xml:space="preserve"> odobrava se popust od 20 %</w:t>
      </w:r>
    </w:p>
    <w:sectPr w:rsidR="009C75DB" w:rsidRPr="00BF04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F3D5" w14:textId="77777777" w:rsidR="001F5D50" w:rsidRDefault="001F5D50" w:rsidP="00967774">
      <w:pPr>
        <w:spacing w:after="0" w:line="240" w:lineRule="auto"/>
      </w:pPr>
      <w:r>
        <w:separator/>
      </w:r>
    </w:p>
  </w:endnote>
  <w:endnote w:type="continuationSeparator" w:id="0">
    <w:p w14:paraId="4E465D06" w14:textId="77777777" w:rsidR="001F5D50" w:rsidRDefault="001F5D50" w:rsidP="0096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4E5F" w14:textId="77777777" w:rsidR="001F5D50" w:rsidRDefault="001F5D50" w:rsidP="00967774">
      <w:pPr>
        <w:spacing w:after="0" w:line="240" w:lineRule="auto"/>
      </w:pPr>
      <w:r>
        <w:separator/>
      </w:r>
    </w:p>
  </w:footnote>
  <w:footnote w:type="continuationSeparator" w:id="0">
    <w:p w14:paraId="5BFFAC82" w14:textId="77777777" w:rsidR="001F5D50" w:rsidRDefault="001F5D50" w:rsidP="0096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980635">
    <w:abstractNumId w:val="8"/>
  </w:num>
  <w:num w:numId="2" w16cid:durableId="1511870747">
    <w:abstractNumId w:val="6"/>
  </w:num>
  <w:num w:numId="3" w16cid:durableId="615910231">
    <w:abstractNumId w:val="5"/>
  </w:num>
  <w:num w:numId="4" w16cid:durableId="1532111752">
    <w:abstractNumId w:val="4"/>
  </w:num>
  <w:num w:numId="5" w16cid:durableId="616915889">
    <w:abstractNumId w:val="7"/>
  </w:num>
  <w:num w:numId="6" w16cid:durableId="249239666">
    <w:abstractNumId w:val="3"/>
  </w:num>
  <w:num w:numId="7" w16cid:durableId="1332369448">
    <w:abstractNumId w:val="2"/>
  </w:num>
  <w:num w:numId="8" w16cid:durableId="2036147825">
    <w:abstractNumId w:val="1"/>
  </w:num>
  <w:num w:numId="9" w16cid:durableId="179779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F8C"/>
    <w:rsid w:val="0006063C"/>
    <w:rsid w:val="000647D7"/>
    <w:rsid w:val="00074720"/>
    <w:rsid w:val="000A01C8"/>
    <w:rsid w:val="000E64D9"/>
    <w:rsid w:val="000F3AFD"/>
    <w:rsid w:val="00100D68"/>
    <w:rsid w:val="00115EE2"/>
    <w:rsid w:val="0015074B"/>
    <w:rsid w:val="00190729"/>
    <w:rsid w:val="001B5228"/>
    <w:rsid w:val="001C69A4"/>
    <w:rsid w:val="001C7406"/>
    <w:rsid w:val="001C7DC1"/>
    <w:rsid w:val="001D7A18"/>
    <w:rsid w:val="001F5D50"/>
    <w:rsid w:val="00216EA2"/>
    <w:rsid w:val="002470A9"/>
    <w:rsid w:val="00281752"/>
    <w:rsid w:val="0029639D"/>
    <w:rsid w:val="002B2EF0"/>
    <w:rsid w:val="002D5302"/>
    <w:rsid w:val="002D6B00"/>
    <w:rsid w:val="002F1FA9"/>
    <w:rsid w:val="00326F90"/>
    <w:rsid w:val="0039637A"/>
    <w:rsid w:val="003E5B87"/>
    <w:rsid w:val="0041555A"/>
    <w:rsid w:val="00437F8E"/>
    <w:rsid w:val="00461C19"/>
    <w:rsid w:val="00465B83"/>
    <w:rsid w:val="00476B93"/>
    <w:rsid w:val="004C4186"/>
    <w:rsid w:val="00525A26"/>
    <w:rsid w:val="00526BD0"/>
    <w:rsid w:val="005E0C86"/>
    <w:rsid w:val="005E6672"/>
    <w:rsid w:val="005F305F"/>
    <w:rsid w:val="0060544D"/>
    <w:rsid w:val="006149DD"/>
    <w:rsid w:val="00646079"/>
    <w:rsid w:val="007416B8"/>
    <w:rsid w:val="00765664"/>
    <w:rsid w:val="00775ED0"/>
    <w:rsid w:val="0080517B"/>
    <w:rsid w:val="00871920"/>
    <w:rsid w:val="008B2656"/>
    <w:rsid w:val="008C70F8"/>
    <w:rsid w:val="008E7F0B"/>
    <w:rsid w:val="00913C04"/>
    <w:rsid w:val="00967774"/>
    <w:rsid w:val="00970992"/>
    <w:rsid w:val="009C75DB"/>
    <w:rsid w:val="009E371D"/>
    <w:rsid w:val="00A47D19"/>
    <w:rsid w:val="00AA1D8D"/>
    <w:rsid w:val="00AA42FF"/>
    <w:rsid w:val="00AC140A"/>
    <w:rsid w:val="00B47730"/>
    <w:rsid w:val="00B5452A"/>
    <w:rsid w:val="00B55456"/>
    <w:rsid w:val="00BC35FC"/>
    <w:rsid w:val="00BD28DD"/>
    <w:rsid w:val="00BD4DCD"/>
    <w:rsid w:val="00BF04D9"/>
    <w:rsid w:val="00C13760"/>
    <w:rsid w:val="00C36D7F"/>
    <w:rsid w:val="00C64E0B"/>
    <w:rsid w:val="00C9063F"/>
    <w:rsid w:val="00C92C93"/>
    <w:rsid w:val="00CB0664"/>
    <w:rsid w:val="00CD2570"/>
    <w:rsid w:val="00CF3030"/>
    <w:rsid w:val="00D51327"/>
    <w:rsid w:val="00D636AD"/>
    <w:rsid w:val="00D84C31"/>
    <w:rsid w:val="00DA611F"/>
    <w:rsid w:val="00DC203E"/>
    <w:rsid w:val="00DC62EE"/>
    <w:rsid w:val="00DC7F0B"/>
    <w:rsid w:val="00DE0325"/>
    <w:rsid w:val="00DE43F6"/>
    <w:rsid w:val="00E60B24"/>
    <w:rsid w:val="00E92BD9"/>
    <w:rsid w:val="00E97BA3"/>
    <w:rsid w:val="00EB5D8C"/>
    <w:rsid w:val="00EC249E"/>
    <w:rsid w:val="00ED1C37"/>
    <w:rsid w:val="00EE284F"/>
    <w:rsid w:val="00F408B2"/>
    <w:rsid w:val="00F636D7"/>
    <w:rsid w:val="00F67798"/>
    <w:rsid w:val="00FA513B"/>
    <w:rsid w:val="00FB0174"/>
    <w:rsid w:val="00FC693F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752C4"/>
  <w14:defaultImageDpi w14:val="300"/>
  <w15:docId w15:val="{D1ABDF2D-E51E-4A92-A5AC-16950081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C19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E0C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ood.b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eventexpo.b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B82FE-BD80-45E8-A81D-E2F418C6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199</cp:revision>
  <dcterms:created xsi:type="dcterms:W3CDTF">2013-12-23T23:15:00Z</dcterms:created>
  <dcterms:modified xsi:type="dcterms:W3CDTF">2025-12-14T17:17:00Z</dcterms:modified>
  <cp:category/>
</cp:coreProperties>
</file>